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EC" w:rsidRPr="00554BFC" w:rsidRDefault="00694820" w:rsidP="00F82D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Анализ </w:t>
      </w:r>
      <w:r w:rsidR="008756EC" w:rsidRPr="00554BFC">
        <w:rPr>
          <w:rFonts w:ascii="Times New Roman" w:eastAsiaTheme="minorHAnsi" w:hAnsi="Times New Roman"/>
          <w:b/>
          <w:sz w:val="24"/>
          <w:szCs w:val="24"/>
        </w:rPr>
        <w:t>работы</w:t>
      </w:r>
      <w:r w:rsidR="00E649E5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8756EC" w:rsidRPr="00554BFC" w:rsidRDefault="008756EC" w:rsidP="00F82D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54BFC">
        <w:rPr>
          <w:rFonts w:ascii="Times New Roman" w:eastAsiaTheme="minorHAnsi" w:hAnsi="Times New Roman"/>
          <w:b/>
          <w:sz w:val="24"/>
          <w:szCs w:val="24"/>
        </w:rPr>
        <w:t>воспитате</w:t>
      </w:r>
      <w:r w:rsidR="00D11FB3">
        <w:rPr>
          <w:rFonts w:ascii="Times New Roman" w:eastAsiaTheme="minorHAnsi" w:hAnsi="Times New Roman"/>
          <w:b/>
          <w:sz w:val="24"/>
          <w:szCs w:val="24"/>
        </w:rPr>
        <w:t>ля Горюновой Олеси Викторовны</w:t>
      </w:r>
    </w:p>
    <w:p w:rsidR="00563DDD" w:rsidRDefault="00563DDD" w:rsidP="00F82D3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>с</w:t>
      </w:r>
      <w:r w:rsidR="00597EEF">
        <w:rPr>
          <w:rFonts w:ascii="Times New Roman" w:eastAsiaTheme="minorHAnsi" w:hAnsi="Times New Roman"/>
          <w:b/>
          <w:sz w:val="24"/>
          <w:szCs w:val="24"/>
        </w:rPr>
        <w:t xml:space="preserve"> детьми старшей </w:t>
      </w:r>
      <w:r w:rsidR="008756EC" w:rsidRPr="00554BFC">
        <w:rPr>
          <w:rFonts w:ascii="Times New Roman" w:eastAsiaTheme="minorHAnsi" w:hAnsi="Times New Roman"/>
          <w:b/>
          <w:sz w:val="24"/>
          <w:szCs w:val="24"/>
        </w:rPr>
        <w:t>группы</w:t>
      </w:r>
      <w:r w:rsidR="00554BFC" w:rsidRPr="00554BF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8756EC" w:rsidRPr="00554BFC" w:rsidRDefault="00554BFC" w:rsidP="00F82D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54BFC">
        <w:rPr>
          <w:rFonts w:ascii="Times New Roman" w:eastAsiaTheme="minorEastAsia" w:hAnsi="Times New Roman"/>
          <w:b/>
          <w:sz w:val="24"/>
          <w:szCs w:val="24"/>
          <w:lang w:eastAsia="ru-RU"/>
        </w:rPr>
        <w:t>комбинированной направленности</w:t>
      </w:r>
      <w:r w:rsidR="00D11FB3">
        <w:rPr>
          <w:rFonts w:ascii="Times New Roman" w:eastAsiaTheme="minorHAnsi" w:hAnsi="Times New Roman"/>
          <w:b/>
          <w:sz w:val="24"/>
          <w:szCs w:val="24"/>
        </w:rPr>
        <w:t xml:space="preserve"> «Белочка</w:t>
      </w:r>
      <w:r w:rsidR="008756EC" w:rsidRPr="00554BFC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756EC" w:rsidRDefault="00597EEF" w:rsidP="0015485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за 2022 - 2023</w:t>
      </w:r>
      <w:r w:rsidR="00D11FB3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  <w:r w:rsidR="00154856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89714F" w:rsidRDefault="0089714F" w:rsidP="0015485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9714F" w:rsidRPr="00154856" w:rsidRDefault="0089714F" w:rsidP="0015485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756EC" w:rsidRPr="00414953" w:rsidRDefault="008756EC" w:rsidP="003A381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1495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1. Общие сведения.</w:t>
      </w:r>
    </w:p>
    <w:p w:rsidR="008756EC" w:rsidRPr="00414953" w:rsidRDefault="00597EEF" w:rsidP="00CA58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В старшей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 xml:space="preserve"> группе</w:t>
      </w:r>
      <w:r w:rsidR="00554BFC" w:rsidRPr="00414953">
        <w:rPr>
          <w:rFonts w:ascii="Times New Roman" w:eastAsiaTheme="minorHAnsi" w:hAnsi="Times New Roman"/>
          <w:sz w:val="24"/>
          <w:szCs w:val="24"/>
        </w:rPr>
        <w:t xml:space="preserve"> </w:t>
      </w:r>
      <w:r w:rsidR="00554BFC" w:rsidRPr="00414953">
        <w:rPr>
          <w:rFonts w:ascii="Times New Roman" w:eastAsiaTheme="minorEastAsia" w:hAnsi="Times New Roman"/>
          <w:sz w:val="24"/>
          <w:szCs w:val="24"/>
          <w:lang w:eastAsia="ru-RU"/>
        </w:rPr>
        <w:t>комбинированной направленности</w:t>
      </w:r>
      <w:r w:rsidR="00D11FB3">
        <w:rPr>
          <w:rFonts w:ascii="Times New Roman" w:eastAsiaTheme="minorHAnsi" w:hAnsi="Times New Roman"/>
          <w:sz w:val="24"/>
          <w:szCs w:val="24"/>
        </w:rPr>
        <w:t xml:space="preserve"> «Белочка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на начало учебного года было 17</w:t>
      </w:r>
      <w:r w:rsidR="00D11FB3">
        <w:rPr>
          <w:rFonts w:ascii="Times New Roman" w:eastAsiaTheme="minorHAnsi" w:hAnsi="Times New Roman"/>
          <w:sz w:val="24"/>
          <w:szCs w:val="24"/>
        </w:rPr>
        <w:t xml:space="preserve"> воспитанников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 xml:space="preserve">, на конец учебного года </w:t>
      </w:r>
      <w:r>
        <w:rPr>
          <w:rFonts w:ascii="Times New Roman" w:eastAsiaTheme="minorHAnsi" w:hAnsi="Times New Roman"/>
          <w:sz w:val="24"/>
          <w:szCs w:val="24"/>
        </w:rPr>
        <w:t>18</w:t>
      </w:r>
      <w:r w:rsidR="00C3252C">
        <w:rPr>
          <w:rFonts w:ascii="Times New Roman" w:eastAsiaTheme="minorHAnsi" w:hAnsi="Times New Roman"/>
          <w:sz w:val="24"/>
          <w:szCs w:val="24"/>
        </w:rPr>
        <w:t xml:space="preserve"> воспитанников</w:t>
      </w:r>
      <w:r>
        <w:rPr>
          <w:rFonts w:ascii="Times New Roman" w:eastAsiaTheme="minorHAnsi" w:hAnsi="Times New Roman"/>
          <w:sz w:val="24"/>
          <w:szCs w:val="24"/>
        </w:rPr>
        <w:t>: 9 мальчиков, 9 девочек</w:t>
      </w:r>
      <w:r w:rsidR="00C3252C">
        <w:rPr>
          <w:rFonts w:ascii="Times New Roman" w:eastAsiaTheme="minorHAnsi" w:hAnsi="Times New Roman"/>
          <w:sz w:val="24"/>
          <w:szCs w:val="24"/>
        </w:rPr>
        <w:t>.</w:t>
      </w:r>
    </w:p>
    <w:p w:rsidR="008756EC" w:rsidRPr="00414953" w:rsidRDefault="008756EC" w:rsidP="00CA5816">
      <w:pPr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Theme="minorHAnsi" w:hAnsi="Times New Roman"/>
          <w:sz w:val="24"/>
          <w:szCs w:val="24"/>
        </w:rPr>
        <w:tab/>
      </w:r>
      <w:r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В учебном году воспитательный и образовательный процесс в группе проводился в соответствии с ФГОС ДО по следующим программам: </w:t>
      </w:r>
    </w:p>
    <w:p w:rsidR="007F1ADF" w:rsidRDefault="00D11FB3" w:rsidP="00CA581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по реализации основной </w:t>
      </w:r>
      <w:r w:rsidR="00412645"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образовательной программы </w:t>
      </w:r>
      <w:r w:rsidR="005B76F6" w:rsidRP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дошкольного образования муниципального бюджетного дошкольного образовательного учреждения «Детский сад комбинированного вида №4 «Теремок» города Новопавловска </w:t>
      </w:r>
      <w:r w:rsidR="00597EE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в подготовительной к школе </w:t>
      </w:r>
      <w:r w:rsid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группе</w:t>
      </w:r>
      <w:r w:rsidR="007F1ADF"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комбинированной направленно</w:t>
      </w:r>
      <w:r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сти «</w:t>
      </w:r>
      <w:proofErr w:type="gramStart"/>
      <w:r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Белочка</w:t>
      </w:r>
      <w:r w:rsidR="007F1ADF"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»  </w:t>
      </w:r>
      <w:r w:rsid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МБДОУ</w:t>
      </w:r>
      <w:proofErr w:type="gramEnd"/>
      <w:r w:rsid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 «Детский сад №4 «Теремок»</w:t>
      </w:r>
      <w:r w:rsid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г. Новопавловска;</w:t>
      </w:r>
      <w:r w:rsidR="007F1ADF" w:rsidRP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8756EC" w:rsidRPr="00414953" w:rsidRDefault="00C3252C" w:rsidP="00CA581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сновная общеобразовательная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№4 «Терем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ок» города Новопавловска на 2021-2026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г.</w:t>
      </w:r>
      <w:r w:rsid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;</w:t>
      </w:r>
    </w:p>
    <w:p w:rsidR="008756EC" w:rsidRDefault="00694820" w:rsidP="00CA581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Инновационная программа дошкольного образования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«От рождения до школы» под редакц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ией Н.Е.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Вераксы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, М.А.</w:t>
      </w:r>
      <w:r w:rsidR="009E02F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, Т.С. Комаровой,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Э.М. Дорофеевой.</w:t>
      </w:r>
      <w:r w:rsidR="009E02F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Москва,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2020</w:t>
      </w:r>
      <w:r w:rsidR="00F01DCF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г.</w:t>
      </w:r>
      <w:r w:rsidR="004615F5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;</w:t>
      </w:r>
    </w:p>
    <w:p w:rsidR="004615F5" w:rsidRPr="004615F5" w:rsidRDefault="004615F5" w:rsidP="00CA581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Адаптированная образовательная программа</w:t>
      </w:r>
      <w:r w:rsidRP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дошкольного образования для детей с ОВЗ муниципального бюджетного дошкольно</w:t>
      </w:r>
      <w:r w:rsidR="00694820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го образовательного учреждения </w:t>
      </w:r>
      <w:r w:rsidRP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«Детский сад комбинированного вида № 4 «Теремок» города Новопавловска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</w:t>
      </w:r>
    </w:p>
    <w:p w:rsidR="008756EC" w:rsidRPr="00A80DC5" w:rsidRDefault="008756EC" w:rsidP="00CA58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A80DC5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Парциальные программы:</w:t>
      </w:r>
    </w:p>
    <w:p w:rsidR="00A179F9" w:rsidRDefault="00A179F9" w:rsidP="00CA581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A179F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А.Д. Шатова. «Парциальная образовательная программа дошкольного образования для детей 5–7 лет «Экономическое воспитание дошкольников: формирование предпосылок финансовой грамотности для ста</w:t>
      </w:r>
      <w:r w:rsidR="00AF50D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рших дошкольников»: Мини</w:t>
      </w:r>
      <w:r w:rsidR="007F1AD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стерство образования и науки РФ;</w:t>
      </w:r>
      <w:r w:rsidRPr="00A179F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</w:p>
    <w:p w:rsidR="00597EEF" w:rsidRDefault="00597EEF" w:rsidP="00CA581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Р.М. Литвинова</w:t>
      </w:r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авторская программа </w:t>
      </w:r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«Региональная культура как средство патриотического воспитания детей дошкольного возраста».</w:t>
      </w:r>
    </w:p>
    <w:p w:rsidR="00172E1D" w:rsidRDefault="00172E1D" w:rsidP="00CA581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72E1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О. М. Ельцова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</w:t>
      </w:r>
      <w:r w:rsidRPr="00172E1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«Парциальная образовательная программа дошкольного образования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</w:t>
      </w:r>
      <w:r w:rsidRPr="00172E1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ОСНОВНЫЕ НАПРАВЛЕНИЯ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172E1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 СОДЕРЖАНИЕ РАБОТЫ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172E1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ПО ПОДГОТОВКЕ ДЕТЕЙ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172E1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 ОБУЧЕНИЮ ГРАМОТЕ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. </w:t>
      </w:r>
      <w:r w:rsidRPr="00172E1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Учебно-методическое пособие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»</w:t>
      </w:r>
    </w:p>
    <w:p w:rsidR="00172E1D" w:rsidRPr="00172E1D" w:rsidRDefault="00172E1D" w:rsidP="00CA581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8756EC" w:rsidRPr="00414953" w:rsidRDefault="00694820" w:rsidP="00CA581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Организация 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образовательного процесса 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с воспитанниками </w:t>
      </w:r>
      <w:r w:rsidRPr="00414953">
        <w:rPr>
          <w:rFonts w:ascii="Times New Roman" w:eastAsia="Times New Roman" w:hAnsi="Times New Roman"/>
          <w:kern w:val="2"/>
          <w:sz w:val="24"/>
          <w:szCs w:val="24"/>
        </w:rPr>
        <w:t>строилась в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 соответствии с   законом «Об образовании в Российской Федерации» и Федеральным государственным образова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тельным стандартом дошкольного 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</w:rPr>
        <w:t>образования.</w:t>
      </w:r>
    </w:p>
    <w:p w:rsidR="008756EC" w:rsidRPr="00414953" w:rsidRDefault="008756EC" w:rsidP="00CA5816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Содержание </w:t>
      </w:r>
      <w:proofErr w:type="spellStart"/>
      <w:r w:rsidRPr="00414953">
        <w:rPr>
          <w:rFonts w:ascii="Times New Roman" w:eastAsia="Times New Roman" w:hAnsi="Times New Roman"/>
          <w:kern w:val="2"/>
          <w:sz w:val="24"/>
          <w:szCs w:val="24"/>
        </w:rPr>
        <w:t>психолого</w:t>
      </w:r>
      <w:proofErr w:type="spellEnd"/>
      <w:r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 - педагогической работы по освоению детьми образовательных областей было основано на следующих разделах образовательной программы:</w:t>
      </w:r>
    </w:p>
    <w:p w:rsidR="005B76F6" w:rsidRPr="00414953" w:rsidRDefault="005B76F6" w:rsidP="00CA58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речевое развитие</w:t>
      </w:r>
    </w:p>
    <w:p w:rsidR="008756EC" w:rsidRPr="00414953" w:rsidRDefault="008756EC" w:rsidP="00CA58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познавательное развитие</w:t>
      </w:r>
    </w:p>
    <w:p w:rsidR="005B76F6" w:rsidRPr="005B76F6" w:rsidRDefault="005B76F6" w:rsidP="00CA5816">
      <w:pPr>
        <w:pStyle w:val="a5"/>
        <w:numPr>
          <w:ilvl w:val="0"/>
          <w:numId w:val="3"/>
        </w:numPr>
        <w:jc w:val="both"/>
        <w:rPr>
          <w:kern w:val="2"/>
          <w:lang w:eastAsia="en-US"/>
        </w:rPr>
      </w:pPr>
      <w:r w:rsidRPr="005B76F6">
        <w:rPr>
          <w:kern w:val="2"/>
          <w:lang w:eastAsia="en-US"/>
        </w:rPr>
        <w:t>социально-коммуникативное развитие</w:t>
      </w:r>
    </w:p>
    <w:p w:rsidR="008756EC" w:rsidRPr="00414953" w:rsidRDefault="008756EC" w:rsidP="00CA58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художественно- эстетическое развитие</w:t>
      </w:r>
    </w:p>
    <w:p w:rsidR="008756EC" w:rsidRPr="00414953" w:rsidRDefault="008756EC" w:rsidP="00CA58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физическое развитие</w:t>
      </w:r>
    </w:p>
    <w:p w:rsidR="008756EC" w:rsidRPr="00414953" w:rsidRDefault="00597EEF" w:rsidP="00CA5816">
      <w:pPr>
        <w:suppressAutoHyphens/>
        <w:spacing w:after="0" w:line="240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2022-2023</w:t>
      </w:r>
      <w:r w:rsidR="008756EC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принимала активное участие в решении следующих целей и задач:</w:t>
      </w:r>
    </w:p>
    <w:p w:rsidR="00597EEF" w:rsidRPr="00597EEF" w:rsidRDefault="005A7288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Цели</w:t>
      </w:r>
      <w:r w:rsidR="00231A67" w:rsidRPr="00231A67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:</w:t>
      </w:r>
      <w:r w:rsidR="00231A67" w:rsidRPr="00231A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proofErr w:type="gramStart"/>
      <w:r w:rsidR="00597EEF"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1.Создать</w:t>
      </w:r>
      <w:proofErr w:type="gramEnd"/>
      <w:r w:rsidR="00597EEF"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образовательное пространство, направленное на непрерывное накопление    ребенком культурного опыта деятельности  в  процессе   общения с другими </w:t>
      </w:r>
      <w:r w:rsidR="00597EEF"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lastRenderedPageBreak/>
        <w:t xml:space="preserve">детьми и взрослыми при решении задач познавательного, физического, социально-коммуникативного, художественно- эстетического, речевого развития в соответствии с индивидуальными и возрастными особенностями, потребностями детей и   социального заказа общества. </w:t>
      </w:r>
    </w:p>
    <w:p w:rsidR="00597EEF" w:rsidRDefault="00597EEF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2. Познакомить воспитанников с государственными символами страны.</w:t>
      </w:r>
    </w:p>
    <w:p w:rsidR="005A7288" w:rsidRPr="00597EEF" w:rsidRDefault="005A7288" w:rsidP="00597EEF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597EEF" w:rsidRPr="005A7288" w:rsidRDefault="005A7288" w:rsidP="00597EEF">
      <w:pPr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5A728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Д</w:t>
      </w:r>
      <w:r w:rsidR="00597EEF" w:rsidRPr="005A728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ля достиж</w:t>
      </w:r>
      <w:r w:rsidRPr="005A728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ения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намеченных целей были поставлен</w:t>
      </w:r>
      <w:r w:rsidRPr="005A728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ы следующие задачи</w:t>
      </w:r>
      <w:r w:rsidR="00597EEF" w:rsidRPr="005A728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:</w:t>
      </w:r>
    </w:p>
    <w:p w:rsidR="00597EEF" w:rsidRPr="00597EEF" w:rsidRDefault="00597EEF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1. Совершенствовать работу по сохранению и укреплению здоровья обучающихся посредством оптимизации </w:t>
      </w:r>
      <w:proofErr w:type="spellStart"/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здоровьесберегающих</w:t>
      </w:r>
      <w:proofErr w:type="spellEnd"/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технологий, формирования                                               у воспитанников основ культуры здоровья через популяризацию метода проектной деятельности, а также формирование у воспитанников основ безопасного поведения   посредством активных форм взаимодействия с семьями воспитанников.</w:t>
      </w:r>
    </w:p>
    <w:p w:rsidR="00597EEF" w:rsidRPr="00597EEF" w:rsidRDefault="00597EEF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597EEF" w:rsidRPr="00597EEF" w:rsidRDefault="005A7288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2. Совершенствовать систему </w:t>
      </w:r>
      <w:r w:rsidR="00597EEF"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воспитательной работы   посредством реализации рабочей программы воспитания МБДОУ «Детский сад №4 «Теремок» г. Новопавловска, а также формировать гражданско-патриотические качества, семейные ценности у дошкольников средствами культурно-исторического наследия и традиций своего народа.</w:t>
      </w:r>
    </w:p>
    <w:p w:rsidR="00597EEF" w:rsidRPr="00597EEF" w:rsidRDefault="00597EEF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5A7288" w:rsidRDefault="00597EEF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3. Совершенствовать психолого-педагог</w:t>
      </w:r>
      <w:r w:rsidR="005A728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ическую речевую поддержку </w:t>
      </w:r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дошкольников через улучшение структурных компонентов </w:t>
      </w:r>
      <w:proofErr w:type="gramStart"/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речи  и</w:t>
      </w:r>
      <w:proofErr w:type="gramEnd"/>
      <w:r w:rsidRPr="00597E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развитие психических функций,  а также повышать эффективность образовательной деятельности по преодолению общего недоразвития речи через совершенствование уровня профессиональной компетенции педагогов  в условиях реализации ФГОС ДО.</w:t>
      </w:r>
    </w:p>
    <w:p w:rsidR="008756EC" w:rsidRPr="00414953" w:rsidRDefault="008756EC" w:rsidP="00CA5816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14953">
        <w:rPr>
          <w:rFonts w:ascii="Times New Roman" w:eastAsia="SimSun" w:hAnsi="Times New Roman"/>
          <w:b/>
          <w:sz w:val="24"/>
          <w:szCs w:val="24"/>
        </w:rPr>
        <w:t>2. Обеспечение здоровья и здорового образа жизни.</w:t>
      </w:r>
    </w:p>
    <w:p w:rsidR="005A7288" w:rsidRDefault="00F90F6F" w:rsidP="00CA581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течение года старалась закладывать азы физической подготовки и формировать у детей стимул к занятиям физкультурой и спортом, да и просто к активному образу жизни. Каждый день пр</w:t>
      </w:r>
      <w:r w:rsidR="00965220"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оводились зарядка, закаливание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>воздушные ванны, обтираем руки д</w:t>
      </w:r>
      <w:r w:rsidR="005A7288">
        <w:rPr>
          <w:rFonts w:ascii="Times New Roman" w:eastAsiaTheme="minorHAnsi" w:hAnsi="Times New Roman"/>
          <w:sz w:val="24"/>
          <w:szCs w:val="24"/>
        </w:rPr>
        <w:t>о локтя, лицо, шею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>)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, дыхательные упражнения, подвижные игры, прогулки, индивидуальная работа. </w:t>
      </w:r>
    </w:p>
    <w:p w:rsidR="008756EC" w:rsidRPr="00414953" w:rsidRDefault="008756EC" w:rsidP="00CA581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проводилась три раза в неделю.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br/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другими детьми.</w:t>
      </w:r>
    </w:p>
    <w:p w:rsidR="008756EC" w:rsidRPr="00414953" w:rsidRDefault="008756EC" w:rsidP="00CA581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4953">
        <w:rPr>
          <w:rFonts w:ascii="Times New Roman" w:eastAsiaTheme="minorHAnsi" w:hAnsi="Times New Roman"/>
          <w:sz w:val="24"/>
          <w:szCs w:val="24"/>
        </w:rPr>
        <w:t>Следует отмети</w:t>
      </w:r>
      <w:r w:rsidR="00C946F8">
        <w:rPr>
          <w:rFonts w:ascii="Times New Roman" w:eastAsiaTheme="minorHAnsi" w:hAnsi="Times New Roman"/>
          <w:sz w:val="24"/>
          <w:szCs w:val="24"/>
        </w:rPr>
        <w:t>ть, что в течение года проводилась</w:t>
      </w:r>
      <w:r w:rsidRPr="00414953">
        <w:rPr>
          <w:rFonts w:ascii="Times New Roman" w:eastAsiaTheme="minorHAnsi" w:hAnsi="Times New Roman"/>
          <w:sz w:val="24"/>
          <w:szCs w:val="24"/>
        </w:rPr>
        <w:t xml:space="preserve"> большая работа по снижению з</w:t>
      </w:r>
      <w:r w:rsidR="00F90F6F">
        <w:rPr>
          <w:rFonts w:ascii="Times New Roman" w:eastAsiaTheme="minorHAnsi" w:hAnsi="Times New Roman"/>
          <w:sz w:val="24"/>
          <w:szCs w:val="24"/>
        </w:rPr>
        <w:t>аболеваемости</w:t>
      </w:r>
      <w:r w:rsidRPr="00414953">
        <w:rPr>
          <w:rFonts w:ascii="Times New Roman" w:eastAsiaTheme="minorHAnsi" w:hAnsi="Times New Roman"/>
          <w:sz w:val="24"/>
          <w:szCs w:val="24"/>
        </w:rPr>
        <w:t>. В период подъе</w:t>
      </w:r>
      <w:r w:rsidR="00F90F6F">
        <w:rPr>
          <w:rFonts w:ascii="Times New Roman" w:eastAsiaTheme="minorHAnsi" w:hAnsi="Times New Roman"/>
          <w:sz w:val="24"/>
          <w:szCs w:val="24"/>
        </w:rPr>
        <w:t>ма простудных заболеваний с детьми проводились профилактические мероприятия:</w:t>
      </w:r>
      <w:r w:rsidRPr="00414953">
        <w:rPr>
          <w:rFonts w:ascii="Times New Roman" w:eastAsiaTheme="minorHAnsi" w:hAnsi="Times New Roman"/>
          <w:sz w:val="24"/>
          <w:szCs w:val="24"/>
        </w:rPr>
        <w:t xml:space="preserve"> прогулки, закаливающие мероприятия, проветривание, питьевой, двигательный режим, что способствовало снижению заболеваемости.</w:t>
      </w:r>
    </w:p>
    <w:p w:rsidR="008756EC" w:rsidRPr="00414953" w:rsidRDefault="00F90F6F" w:rsidP="00CA581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Проводилась работа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 xml:space="preserve"> с родителями по профилактике ОРВИ и простудных заболеваний дома, ограничения контактов и посещения общественных мест при повышении </w:t>
      </w:r>
      <w:r>
        <w:rPr>
          <w:rFonts w:ascii="Times New Roman" w:eastAsiaTheme="minorHAnsi" w:hAnsi="Times New Roman"/>
          <w:sz w:val="24"/>
          <w:szCs w:val="24"/>
        </w:rPr>
        <w:t>заболеваемости в городе и т. д.</w:t>
      </w:r>
    </w:p>
    <w:p w:rsidR="00672474" w:rsidRDefault="008756EC" w:rsidP="00CA58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953">
        <w:rPr>
          <w:rFonts w:ascii="Times New Roman" w:hAnsi="Times New Roman"/>
          <w:sz w:val="24"/>
          <w:szCs w:val="24"/>
        </w:rPr>
        <w:t>Заболеваемость в групп</w:t>
      </w:r>
      <w:r w:rsidR="00F90F6F">
        <w:rPr>
          <w:rFonts w:ascii="Times New Roman" w:hAnsi="Times New Roman"/>
          <w:sz w:val="24"/>
          <w:szCs w:val="24"/>
        </w:rPr>
        <w:t>е на</w:t>
      </w:r>
      <w:r w:rsidR="00672474">
        <w:rPr>
          <w:rFonts w:ascii="Times New Roman" w:hAnsi="Times New Roman"/>
          <w:sz w:val="24"/>
          <w:szCs w:val="24"/>
        </w:rPr>
        <w:t xml:space="preserve"> середину года </w:t>
      </w:r>
      <w:r w:rsidR="005A7288">
        <w:rPr>
          <w:rFonts w:ascii="Times New Roman" w:hAnsi="Times New Roman"/>
          <w:sz w:val="24"/>
          <w:szCs w:val="24"/>
        </w:rPr>
        <w:t>составила (декабрь 2022</w:t>
      </w:r>
      <w:r w:rsidR="00AD6A9C">
        <w:rPr>
          <w:rFonts w:ascii="Times New Roman" w:hAnsi="Times New Roman"/>
          <w:sz w:val="24"/>
          <w:szCs w:val="24"/>
        </w:rPr>
        <w:t xml:space="preserve">г.) – </w:t>
      </w:r>
      <w:r w:rsidR="0028382F" w:rsidRPr="0028382F">
        <w:rPr>
          <w:rFonts w:ascii="Times New Roman" w:hAnsi="Times New Roman"/>
          <w:sz w:val="24"/>
          <w:szCs w:val="24"/>
        </w:rPr>
        <w:t>6.4</w:t>
      </w:r>
      <w:r w:rsidR="00672474" w:rsidRPr="0028382F">
        <w:rPr>
          <w:rFonts w:ascii="Times New Roman" w:hAnsi="Times New Roman"/>
          <w:sz w:val="24"/>
          <w:szCs w:val="24"/>
        </w:rPr>
        <w:t>%</w:t>
      </w:r>
    </w:p>
    <w:p w:rsidR="008756EC" w:rsidRPr="005A7288" w:rsidRDefault="00F90F6F" w:rsidP="00CA58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конец года </w:t>
      </w:r>
      <w:r w:rsidR="0028382F">
        <w:rPr>
          <w:rFonts w:ascii="Times New Roman" w:hAnsi="Times New Roman"/>
          <w:sz w:val="24"/>
          <w:szCs w:val="24"/>
        </w:rPr>
        <w:t>(май 2023г.)</w:t>
      </w:r>
      <w:r w:rsidRPr="00ED0224">
        <w:rPr>
          <w:rFonts w:ascii="Times New Roman" w:hAnsi="Times New Roman"/>
          <w:sz w:val="24"/>
          <w:szCs w:val="24"/>
        </w:rPr>
        <w:t xml:space="preserve"> </w:t>
      </w:r>
      <w:r w:rsidR="00672474" w:rsidRPr="00ED0224">
        <w:rPr>
          <w:rFonts w:ascii="Times New Roman" w:hAnsi="Times New Roman"/>
          <w:sz w:val="24"/>
          <w:szCs w:val="24"/>
        </w:rPr>
        <w:t xml:space="preserve">– </w:t>
      </w:r>
      <w:r w:rsidR="00CA5816">
        <w:rPr>
          <w:rFonts w:ascii="Times New Roman" w:hAnsi="Times New Roman"/>
          <w:color w:val="FF0000"/>
          <w:sz w:val="24"/>
          <w:szCs w:val="24"/>
        </w:rPr>
        <w:t>___</w:t>
      </w:r>
      <w:r w:rsidR="008756EC" w:rsidRPr="005A7288">
        <w:rPr>
          <w:rFonts w:ascii="Times New Roman" w:hAnsi="Times New Roman"/>
          <w:color w:val="FF0000"/>
          <w:sz w:val="24"/>
          <w:szCs w:val="24"/>
        </w:rPr>
        <w:t>%</w:t>
      </w:r>
    </w:p>
    <w:p w:rsidR="00672474" w:rsidRPr="00ED0224" w:rsidRDefault="008756EC" w:rsidP="00CA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24">
        <w:rPr>
          <w:rFonts w:ascii="Times New Roman" w:hAnsi="Times New Roman"/>
          <w:sz w:val="24"/>
          <w:szCs w:val="24"/>
        </w:rPr>
        <w:t>Посещае</w:t>
      </w:r>
      <w:r w:rsidR="00F90F6F" w:rsidRPr="00ED0224">
        <w:rPr>
          <w:rFonts w:ascii="Times New Roman" w:hAnsi="Times New Roman"/>
          <w:sz w:val="24"/>
          <w:szCs w:val="24"/>
        </w:rPr>
        <w:t xml:space="preserve">мость </w:t>
      </w:r>
      <w:r w:rsidR="005A7288">
        <w:rPr>
          <w:rFonts w:ascii="Times New Roman" w:hAnsi="Times New Roman"/>
          <w:sz w:val="24"/>
          <w:szCs w:val="24"/>
        </w:rPr>
        <w:t>на середину года (декабрь 2022</w:t>
      </w:r>
      <w:r w:rsidR="00672474" w:rsidRPr="00ED0224">
        <w:rPr>
          <w:rFonts w:ascii="Times New Roman" w:hAnsi="Times New Roman"/>
          <w:sz w:val="24"/>
          <w:szCs w:val="24"/>
        </w:rPr>
        <w:t xml:space="preserve">г.) </w:t>
      </w:r>
      <w:r w:rsidR="00F90F6F" w:rsidRPr="00ED0224">
        <w:rPr>
          <w:rFonts w:ascii="Times New Roman" w:hAnsi="Times New Roman"/>
          <w:sz w:val="24"/>
          <w:szCs w:val="24"/>
        </w:rPr>
        <w:t xml:space="preserve">составила – </w:t>
      </w:r>
      <w:r w:rsidR="0028382F">
        <w:rPr>
          <w:rFonts w:ascii="Times New Roman" w:hAnsi="Times New Roman"/>
          <w:sz w:val="24"/>
          <w:szCs w:val="24"/>
        </w:rPr>
        <w:t>15,5</w:t>
      </w:r>
      <w:r w:rsidR="00ED0224" w:rsidRPr="00ED0224">
        <w:rPr>
          <w:rFonts w:ascii="Times New Roman" w:hAnsi="Times New Roman"/>
          <w:sz w:val="24"/>
          <w:szCs w:val="24"/>
        </w:rPr>
        <w:t xml:space="preserve"> человека</w:t>
      </w:r>
    </w:p>
    <w:p w:rsidR="008756EC" w:rsidRDefault="005A7288" w:rsidP="00CA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года (май 2023</w:t>
      </w:r>
      <w:r w:rsidR="00672474" w:rsidRPr="00ED0224">
        <w:rPr>
          <w:rFonts w:ascii="Times New Roman" w:hAnsi="Times New Roman"/>
          <w:sz w:val="24"/>
          <w:szCs w:val="24"/>
        </w:rPr>
        <w:t xml:space="preserve">г.) </w:t>
      </w:r>
      <w:r w:rsidR="00E932C8" w:rsidRPr="00ED0224">
        <w:rPr>
          <w:rFonts w:ascii="Times New Roman" w:hAnsi="Times New Roman"/>
          <w:sz w:val="24"/>
          <w:szCs w:val="24"/>
        </w:rPr>
        <w:t>–</w:t>
      </w:r>
      <w:r w:rsidR="00672474" w:rsidRPr="00ED0224">
        <w:rPr>
          <w:rFonts w:ascii="Times New Roman" w:hAnsi="Times New Roman"/>
          <w:sz w:val="24"/>
          <w:szCs w:val="24"/>
        </w:rPr>
        <w:t xml:space="preserve"> </w:t>
      </w:r>
      <w:r w:rsidR="00CA5816">
        <w:rPr>
          <w:rFonts w:ascii="Times New Roman" w:hAnsi="Times New Roman"/>
          <w:color w:val="FF0000"/>
          <w:sz w:val="24"/>
          <w:szCs w:val="24"/>
        </w:rPr>
        <w:t>___</w:t>
      </w:r>
      <w:r w:rsidR="00E932C8" w:rsidRPr="00ED0224">
        <w:rPr>
          <w:rFonts w:ascii="Times New Roman" w:hAnsi="Times New Roman"/>
          <w:sz w:val="24"/>
          <w:szCs w:val="24"/>
        </w:rPr>
        <w:t xml:space="preserve"> человек</w:t>
      </w:r>
      <w:r w:rsidR="008756EC" w:rsidRPr="00ED0224">
        <w:rPr>
          <w:rFonts w:ascii="Times New Roman" w:hAnsi="Times New Roman"/>
          <w:sz w:val="24"/>
          <w:szCs w:val="24"/>
        </w:rPr>
        <w:t xml:space="preserve"> </w:t>
      </w:r>
    </w:p>
    <w:p w:rsidR="00C946F8" w:rsidRPr="00ED0224" w:rsidRDefault="00C946F8" w:rsidP="00CA58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46F8">
        <w:rPr>
          <w:rFonts w:ascii="Times New Roman" w:eastAsiaTheme="minorHAnsi" w:hAnsi="Times New Roman"/>
          <w:sz w:val="24"/>
          <w:szCs w:val="24"/>
        </w:rPr>
        <w:t>Для родителей были предоставлены консультации, памятки и буклеты: «В здоровой семье – здоровые дети», «Совместные занятия спортом детей и родителей», «Профилактика плоскостопия у детей дошкольного возраста», «Как правильно учить ребёнка ездить на велосипеде?» и др.</w:t>
      </w:r>
    </w:p>
    <w:p w:rsidR="008756EC" w:rsidRPr="0022244D" w:rsidRDefault="008756EC" w:rsidP="003A381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+mn-ea" w:hAnsi="Times New Roman"/>
          <w:b/>
          <w:sz w:val="24"/>
          <w:szCs w:val="24"/>
          <w:lang w:eastAsia="ru-RU"/>
        </w:rPr>
      </w:pPr>
      <w:r w:rsidRPr="0022244D">
        <w:rPr>
          <w:rFonts w:ascii="Times New Roman" w:eastAsia="+mn-ea" w:hAnsi="Times New Roman"/>
          <w:b/>
          <w:sz w:val="24"/>
          <w:szCs w:val="24"/>
          <w:lang w:eastAsia="ru-RU"/>
        </w:rPr>
        <w:lastRenderedPageBreak/>
        <w:t>Результаты выполнения программы по всем направлениям развития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224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область «Речевое развитие»: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Строит различные типы монологических высказыван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составлять творческие рассказы, придумывать сказки с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порой на наглядность и без нее.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строить диалог со взрослыми и сверстниками с использовани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 монологических высказываний.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Осознанно употребляет в реч</w:t>
      </w:r>
      <w:r w:rsidR="0022244D">
        <w:rPr>
          <w:rFonts w:ascii="Times New Roman" w:eastAsia="Times New Roman" w:hAnsi="Times New Roman"/>
          <w:bCs/>
          <w:sz w:val="24"/>
          <w:szCs w:val="24"/>
          <w:lang w:eastAsia="ru-RU"/>
        </w:rPr>
        <w:t>и синонимы, эпитеты, сравнения.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Грамматически правильно строит сложные предложения, в которых выражается временные,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целевые и причинные отношения.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Умеет образовывать притяжательные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относительные прилагательные.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провод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ить звукобуквенный анализ слов.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жа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нрах литературных произведений.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Рассказы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вает любимые сказки и рассказы.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Может прочитать 5-6 любим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ых стихотворения, 4-5 считалки.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выразительно, в собственной манере прочесть стихотворение, пересказа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ть отрывок из сказки, рассказа.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асть «Познавательное развитие»: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планете Земля, глобусе, карте.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различать си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мволы, знаки, знаковые системы.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вление о времени, древнем мире.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</w:t>
      </w: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результатах деятельн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ости людей через истории вещей.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царстве животных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растений, классифицируют их.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•Определяет явления неживой природы: атмосферные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явления, природные ископаемые.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об источниках загрязнения окружающей среды и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 влиянии на здоровье человека.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различных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сточниках получения информации.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Имеет представление о - соответствующих знаках в </w:t>
      </w:r>
      <w:proofErr w:type="gramStart"/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математике.-</w:t>
      </w:r>
      <w:proofErr w:type="gramEnd"/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действиях сложения и вычитания - о линиях: кривая, прямая, ломанная. - о различных календарях - об измерительных приборах и инструментах, способов действия сними. - о времени (части суток, вр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емена года, дни недели, месяцы)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</w:t>
      </w:r>
      <w:r w:rsidR="0022244D">
        <w:rPr>
          <w:rFonts w:ascii="Times New Roman" w:eastAsia="Times New Roman" w:hAnsi="Times New Roman"/>
          <w:bCs/>
          <w:sz w:val="24"/>
          <w:szCs w:val="24"/>
          <w:lang w:eastAsia="ru-RU"/>
        </w:rPr>
        <w:t>нает - количественный счет до 10</w:t>
      </w: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-состав числа первого десятка - геометрические фигуры,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объемные тела. - основные цвета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•Умеет: - считать в обратном порядке до 10 - сравнивать предметы с помощью мерки - классифициров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ать предметы по двум признакам.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Сформированы знания и представления о правилах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пользования опасными предметами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Знает правила безопасного поведения при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контакте с незнакомыми людьми.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 действиях при воз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никновении пожара и задымлении.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Имеют представления об ядовитых и лекарственных растениях, 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съедобных – несъедобных грибах.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об источника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 загрязнения окружающей среды.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Знает основные правила поведения пешеходов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улице, при переходе дороги.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ЧС природного и социального характера, о правилах безопасного поведения в случае их возн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икновения.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 работе врача, пож</w:t>
      </w:r>
      <w:r w:rsidR="00694820">
        <w:rPr>
          <w:rFonts w:ascii="Times New Roman" w:eastAsia="Times New Roman" w:hAnsi="Times New Roman"/>
          <w:bCs/>
          <w:sz w:val="24"/>
          <w:szCs w:val="24"/>
          <w:lang w:eastAsia="ru-RU"/>
        </w:rPr>
        <w:t>арного, полицейского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спасателя.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Развиты культурно – гигиенические навыки, навыки сам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ообслуживания и личной гигиены.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элементарные представления о строении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функциях человеческого тела.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Имеет представление о способах сохранения и укрепления здоровья, </w:t>
      </w:r>
      <w:proofErr w:type="gramStart"/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о факторах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влияющих на здоровье человека.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 заболеваниях, причинах их возн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икновения и мерах профилактики.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Образовательная область «Социально-коммуникативное развитие» Соц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иализация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управлять своими чувствами (сдерж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ивать гнев, огорчение, злость).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Анализирует свои 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ступки и поступки других людей.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договариваться, устанавливать неконфлик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тные отношения со сверстниками.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Умеет объяснить, почему появляются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разные профессии.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Знает и понимае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т, что Россия - большая страна.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Может объяснить, почему полезно знакомиться с обычаями и традициями других народов.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Развито чувство толерантности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детям других национальностей.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Самостоятель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 готовит материал к занятиям.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Без напоминания взросл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 убирает игрушки после игры.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Дежурит по столовой, в уголке природы.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Принимае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 участие в коллективном труде.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«Художест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венно – эстетическое развитие»:</w:t>
      </w:r>
    </w:p>
    <w:p w:rsidR="00EE1000" w:rsidRPr="00EE1000" w:rsidRDefault="0022244D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</w:t>
      </w:r>
      <w:r w:rsidR="00EE1000"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т целенаправленно слушать музыку, способны эмоционально отзывать</w:t>
      </w:r>
      <w:r w:rsid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ся на музыку разного характера,</w:t>
      </w:r>
      <w:r w:rsidR="00EE1000"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определят</w:t>
      </w:r>
      <w:r w:rsid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ь характер и жанр произведения.</w:t>
      </w:r>
    </w:p>
    <w:p w:rsidR="00EE1000" w:rsidRPr="00EE1000" w:rsidRDefault="0022244D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Способен</w:t>
      </w:r>
      <w:r w:rsidR="00EE1000"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самостоятельно выразительно и относительно чисто</w:t>
      </w:r>
      <w:r w:rsid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интонировать, исполнять песни; у</w:t>
      </w:r>
      <w:r w:rsidR="00EE1000"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меют самостоятельно менять танцевальные движения в со</w:t>
      </w:r>
      <w:r w:rsid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ответствии с характером музыки; в</w:t>
      </w:r>
      <w:r w:rsidR="00EE1000"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ладеют главными видами основных движений</w:t>
      </w:r>
      <w:r w:rsid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, ориентируются в пространстве.</w:t>
      </w:r>
    </w:p>
    <w:p w:rsidR="00EE1000" w:rsidRPr="00EE1000" w:rsidRDefault="0022244D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Способен</w:t>
      </w:r>
      <w:r w:rsidR="00EE1000"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действов</w:t>
      </w:r>
      <w:r w:rsid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ать с воображаемыми предметами.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различными способами работ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 с материалом и инструментами.</w:t>
      </w:r>
    </w:p>
    <w:p w:rsidR="00EE1000" w:rsidRPr="00EE1000" w:rsidRDefault="0022244D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Знае</w:t>
      </w:r>
      <w:r w:rsidR="00EE1000"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т различные приемы работы с краской, используя</w:t>
      </w:r>
      <w:r w:rsid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их как выразительное средство.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Смешивает краски на палитре, для получен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ия различных цветов и оттенков.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пр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иемами декоративного рисования.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Имеет представление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различных народных промыслах.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Создают скульптуры малых форм из глины, пластилина правильно распола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гая части и соблюдая пропорции.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конструировать из геометрических фигур по картин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кам и схемам.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соотносить плоскостные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зображения с объемными формами.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разнообразными способами работы с материалами и инструментами (оригами, сложение</w:t>
      </w:r>
      <w:r w:rsidR="00465A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гармошкой, из полосок бумаги); 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меет работать с шаблоном.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создавать постройки, использу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различные виды конструкторов.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Изготавливает поделки из бр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осового и природного материала.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создавать композицию, пр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авильно располагая изображение.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область «Физическое развитие»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разными способами выполнения основных видов движений, спо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ртивными играми и упражнениями.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•Развиты физические качества: ловкость, быстрота движений, гибкость, выносливость, си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лы и скоростно-силовых качеств.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Развито чувство равновесия, координации движени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й, ориентировка в пространстве.</w:t>
      </w:r>
    </w:p>
    <w:p w:rsidR="008756EC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правильно оценивать свои силы и возможности, осознанно и самостоятельно пользуется определенным объемом знаний и умений в различных изменяющихся условиях.</w:t>
      </w:r>
    </w:p>
    <w:p w:rsidR="008756EC" w:rsidRPr="00414953" w:rsidRDefault="009E74AB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     </w:t>
      </w:r>
      <w:r w:rsidR="00C946F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Оценить динамику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достижений воспитанников,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эффективность  и</w:t>
      </w:r>
      <w:proofErr w:type="gramEnd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сбалансированность  форм и методов работы позволяет  мониторинг  достижения детьми </w:t>
      </w:r>
      <w:r w:rsidR="00EE1000">
        <w:rPr>
          <w:rFonts w:ascii="Times New Roman" w:eastAsia="Times New Roman" w:hAnsi="Times New Roman"/>
          <w:sz w:val="24"/>
          <w:szCs w:val="24"/>
          <w:lang w:eastAsia="ru-RU"/>
        </w:rPr>
        <w:t>целевых ориентиров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 общеобразователь</w:t>
      </w:r>
      <w:r w:rsidR="00C946F8">
        <w:rPr>
          <w:rFonts w:ascii="Times New Roman" w:eastAsia="Times New Roman" w:hAnsi="Times New Roman"/>
          <w:sz w:val="24"/>
          <w:szCs w:val="24"/>
          <w:lang w:eastAsia="ru-RU"/>
        </w:rPr>
        <w:t>ной программы, реализуемой в ДОО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88A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>        Мониторинг</w:t>
      </w:r>
      <w:r w:rsidR="00C9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proofErr w:type="gramStart"/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освоения  детьми</w:t>
      </w:r>
      <w:proofErr w:type="gramEnd"/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общео</w:t>
      </w:r>
      <w:r w:rsidR="00C946F8">
        <w:rPr>
          <w:rFonts w:ascii="Times New Roman" w:eastAsia="Times New Roman" w:hAnsi="Times New Roman"/>
          <w:sz w:val="24"/>
          <w:szCs w:val="24"/>
          <w:lang w:eastAsia="ru-RU"/>
        </w:rPr>
        <w:t>бразовательной программы за 2022 - 2023</w:t>
      </w:r>
      <w:r w:rsidR="00AD188A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C7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год показал следующие результаты.</w:t>
      </w:r>
    </w:p>
    <w:p w:rsidR="0022244D" w:rsidRDefault="0022244D" w:rsidP="00D72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56EC" w:rsidRPr="0060540D" w:rsidRDefault="008756EC" w:rsidP="00D72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освоения</w:t>
      </w:r>
      <w:r w:rsidR="00C94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 общео</w:t>
      </w:r>
      <w:r w:rsidR="003C3148"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</w:t>
      </w:r>
      <w:r w:rsidR="00AD188A"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вательной</w:t>
      </w:r>
      <w:proofErr w:type="gramEnd"/>
      <w:r w:rsidR="00AD188A"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</w:p>
    <w:tbl>
      <w:tblPr>
        <w:tblStyle w:val="1"/>
        <w:tblW w:w="9913" w:type="dxa"/>
        <w:tblLayout w:type="fixed"/>
        <w:tblLook w:val="04A0" w:firstRow="1" w:lastRow="0" w:firstColumn="1" w:lastColumn="0" w:noHBand="0" w:noVBand="1"/>
      </w:tblPr>
      <w:tblGrid>
        <w:gridCol w:w="574"/>
        <w:gridCol w:w="3385"/>
        <w:gridCol w:w="993"/>
        <w:gridCol w:w="992"/>
        <w:gridCol w:w="992"/>
        <w:gridCol w:w="992"/>
        <w:gridCol w:w="993"/>
        <w:gridCol w:w="992"/>
      </w:tblGrid>
      <w:tr w:rsidR="009E74AB" w:rsidRPr="00414953" w:rsidTr="00BC10EA">
        <w:tc>
          <w:tcPr>
            <w:tcW w:w="574" w:type="dxa"/>
            <w:vMerge w:val="restart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8d3f223f6b5868e46b7725ca605f736dbef6ae04"/>
            <w:bookmarkStart w:id="2" w:name="2"/>
            <w:bookmarkEnd w:id="1"/>
            <w:bookmarkEnd w:id="2"/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5" w:type="dxa"/>
            <w:vMerge w:val="restart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 область</w:t>
            </w:r>
          </w:p>
        </w:tc>
        <w:tc>
          <w:tcPr>
            <w:tcW w:w="2977" w:type="dxa"/>
            <w:gridSpan w:val="3"/>
            <w:hideMark/>
          </w:tcPr>
          <w:p w:rsidR="008756EC" w:rsidRPr="00414953" w:rsidRDefault="00C946F8" w:rsidP="00C946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</w:t>
            </w:r>
            <w:r w:rsidR="00154856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3"/>
            <w:hideMark/>
          </w:tcPr>
          <w:p w:rsidR="008756EC" w:rsidRPr="00414953" w:rsidRDefault="00C946F8" w:rsidP="00C946F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 2023</w:t>
            </w:r>
            <w:r w:rsidR="00154856"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</w:tr>
      <w:tr w:rsidR="009E74AB" w:rsidRPr="00414953" w:rsidTr="00BC10EA">
        <w:tc>
          <w:tcPr>
            <w:tcW w:w="574" w:type="dxa"/>
            <w:vMerge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Merge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12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756EC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F12C7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4119F2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756EC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12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756EC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F12C7C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8756EC" w:rsidRPr="0041495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:rsidR="008756EC" w:rsidRPr="00414953" w:rsidRDefault="00F12C7C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4119F2"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8756EC" w:rsidRPr="0041495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F12C7C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8756EC" w:rsidRPr="0041495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93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E649E5"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E649E5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  <w:r w:rsidR="00E649E5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E649E5"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93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E649E5"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E649E5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  <w:r w:rsidR="00E649E5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93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E649E5"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E649E5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  <w:r w:rsidR="00E649E5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993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E649E5"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  <w:r w:rsidR="00E649E5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60540D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:rsidR="008756EC" w:rsidRPr="00694820" w:rsidRDefault="00C946F8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  <w:r w:rsidR="0060540D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993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60540D"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60540D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0540D"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60540D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:rsidR="008756EC" w:rsidRPr="00694820" w:rsidRDefault="00184593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  <w:r w:rsidR="0060540D" w:rsidRPr="0069482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</w:tbl>
    <w:p w:rsidR="007C61C8" w:rsidRPr="00414953" w:rsidRDefault="007C61C8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="00F12C7C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высокий уровень</w:t>
      </w:r>
      <w:r w:rsidR="00486CCF"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достижения планируемых результатов;</w:t>
      </w:r>
    </w:p>
    <w:p w:rsidR="00486CCF" w:rsidRPr="00414953" w:rsidRDefault="00F12C7C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486CCF"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достижение нормативного уровня планируемых результатов;</w:t>
      </w:r>
    </w:p>
    <w:p w:rsidR="00486CCF" w:rsidRPr="00414953" w:rsidRDefault="00486CCF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F12C7C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не полное достижение планируемых результатов.</w:t>
      </w:r>
    </w:p>
    <w:p w:rsidR="008756EC" w:rsidRPr="00C946F8" w:rsidRDefault="008756EC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>Вывод: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развивались согласно возрасту, осваивали программный материал и показали позитивную динамику по всем направлениям развития. </w:t>
      </w:r>
    </w:p>
    <w:p w:rsidR="00EE0AD1" w:rsidRPr="00EE0AD1" w:rsidRDefault="00EE0AD1" w:rsidP="00CA289A">
      <w:pPr>
        <w:widowControl w:val="0"/>
        <w:suppressAutoHyphens/>
        <w:autoSpaceDE w:val="0"/>
        <w:snapToGrid w:val="0"/>
        <w:spacing w:after="0" w:line="240" w:lineRule="auto"/>
        <w:contextualSpacing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EE0AD1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Коррекционная работа  </w:t>
      </w:r>
    </w:p>
    <w:p w:rsidR="000E550B" w:rsidRPr="00414953" w:rsidRDefault="00EE0AD1" w:rsidP="00CA58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овместно с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учителем - 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логопедом Матвеевой С.В.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велась </w:t>
      </w:r>
      <w:r w:rsidR="00F710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коррекционная работа </w:t>
      </w:r>
      <w:proofErr w:type="gramStart"/>
      <w:r w:rsidR="00F710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 воспитанником</w:t>
      </w:r>
      <w:proofErr w:type="gramEnd"/>
      <w:r w:rsidR="00F710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посещающим коррекционно-развивающие</w:t>
      </w:r>
      <w:r w:rsidR="0096522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занятия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 ведется журнал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взаимодействия с закреплением лексических тем. Совме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стно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была разработана картотека игр на </w:t>
      </w:r>
      <w:r w:rsidR="000E550B"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дифференциацию свистящих звуков, создан альбом с сюжетными картинками по лексическим темам, использование разнообразных форм работы с родителями для привлечения их к сотрудничеству в воспитании и образовании детей</w:t>
      </w:r>
      <w:r w:rsidR="0090613B"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:rsidR="00154856" w:rsidRDefault="0090613B" w:rsidP="00CA5816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Регулярно используются в работе методы и приемы коррекцио</w:t>
      </w:r>
      <w:r w:rsidR="00F710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нных воздействий: индивидуальная игровая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т</w:t>
      </w:r>
      <w:r w:rsidR="00F710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ерапия, </w:t>
      </w:r>
      <w:proofErr w:type="spellStart"/>
      <w:r w:rsidR="00F710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психогимнастика</w:t>
      </w:r>
      <w:proofErr w:type="spellEnd"/>
      <w:r w:rsidR="00F710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 музыкотерапия, релаксация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(дыхательная гимнастика, </w:t>
      </w:r>
      <w:proofErr w:type="spellStart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нервномышечное</w:t>
      </w:r>
      <w:proofErr w:type="spellEnd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расслабление), коррекционные упражнения (зрительная, артикуляционная, пальчиковая, ритмическая гимнастики, </w:t>
      </w:r>
      <w:proofErr w:type="spellStart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логоритмика</w:t>
      </w:r>
      <w:proofErr w:type="spellEnd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массаж (артикуляционный), фонетическая ритмика, выразительные движения, </w:t>
      </w:r>
      <w:proofErr w:type="spellStart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физминутки</w:t>
      </w:r>
      <w:proofErr w:type="spellEnd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и динамические паузы, упражнения по коррекции осанки и плоскостопия…), упражнения по развитию моторики.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cr/>
      </w:r>
    </w:p>
    <w:tbl>
      <w:tblPr>
        <w:tblStyle w:val="a7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</w:tblGrid>
      <w:tr w:rsidR="00CA289A" w:rsidRPr="00CA289A" w:rsidTr="00BF25F7">
        <w:trPr>
          <w:trHeight w:val="37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color w:val="222A35"/>
              </w:rPr>
            </w:pPr>
            <w:r w:rsidRPr="00CA289A">
              <w:rPr>
                <w:rFonts w:ascii="Times New Roman" w:hAnsi="Times New Roman"/>
                <w:color w:val="222A35"/>
              </w:rPr>
              <w:t>Ф.И. ребёнка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</w:rPr>
            </w:pPr>
            <w:r w:rsidRPr="00CA289A">
              <w:rPr>
                <w:rFonts w:ascii="Times New Roman" w:hAnsi="Times New Roman"/>
                <w:bCs/>
                <w:color w:val="222A35"/>
              </w:rPr>
              <w:t>Формирование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</w:rPr>
            </w:pPr>
            <w:r w:rsidRPr="00CA289A">
              <w:rPr>
                <w:rFonts w:ascii="Times New Roman" w:hAnsi="Times New Roman"/>
                <w:bCs/>
                <w:color w:val="222A35"/>
              </w:rPr>
              <w:t>Звуковая культура речи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</w:rPr>
            </w:pPr>
            <w:r w:rsidRPr="00CA289A">
              <w:rPr>
                <w:rFonts w:ascii="Times New Roman" w:hAnsi="Times New Roman"/>
                <w:bCs/>
                <w:color w:val="222A35"/>
              </w:rPr>
              <w:t>Грамматический строй речи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</w:rPr>
            </w:pPr>
            <w:r w:rsidRPr="00CA289A">
              <w:rPr>
                <w:rFonts w:ascii="Times New Roman" w:hAnsi="Times New Roman"/>
                <w:bCs/>
                <w:color w:val="222A35"/>
              </w:rPr>
              <w:t>Связная речь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</w:rPr>
            </w:pPr>
            <w:r w:rsidRPr="00CA289A">
              <w:rPr>
                <w:rFonts w:ascii="Times New Roman" w:hAnsi="Times New Roman"/>
                <w:bCs/>
                <w:color w:val="222A35"/>
              </w:rPr>
              <w:t>Подготовка к обучению к грамоте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</w:rPr>
            </w:pPr>
            <w:r w:rsidRPr="00CA289A">
              <w:rPr>
                <w:rFonts w:ascii="Times New Roman" w:hAnsi="Times New Roman"/>
                <w:bCs/>
                <w:color w:val="222A35"/>
              </w:rPr>
              <w:t>Итог</w:t>
            </w:r>
          </w:p>
        </w:tc>
      </w:tr>
      <w:tr w:rsidR="00BF25F7" w:rsidRPr="00CA289A" w:rsidTr="00BF25F7">
        <w:trPr>
          <w:trHeight w:val="23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A" w:rsidRPr="00CA289A" w:rsidRDefault="00CA289A" w:rsidP="00CA289A">
            <w:pPr>
              <w:spacing w:line="240" w:lineRule="auto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С.г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С.г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К.г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Н.г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С.г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К.г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Н.г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С.г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К.г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Н.г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С.г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К.г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Н.г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С.г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color w:val="222A35"/>
                <w:sz w:val="20"/>
                <w:szCs w:val="20"/>
              </w:rPr>
            </w:pPr>
            <w:proofErr w:type="spellStart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К.г</w:t>
            </w:r>
            <w:proofErr w:type="spellEnd"/>
            <w:r w:rsidRPr="00CA289A">
              <w:rPr>
                <w:rFonts w:ascii="Times New Roman" w:hAnsi="Times New Roman"/>
                <w:bCs/>
                <w:color w:val="222A35"/>
                <w:sz w:val="20"/>
                <w:szCs w:val="20"/>
              </w:rPr>
              <w:t>.</w:t>
            </w:r>
          </w:p>
        </w:tc>
      </w:tr>
      <w:tr w:rsidR="00BF25F7" w:rsidRPr="00CA289A" w:rsidTr="00BF25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1. Иванов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proofErr w:type="spellStart"/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proofErr w:type="spellStart"/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proofErr w:type="spellStart"/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proofErr w:type="spellStart"/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proofErr w:type="spellStart"/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proofErr w:type="spellStart"/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</w:tc>
      </w:tr>
      <w:tr w:rsidR="00BF25F7" w:rsidRPr="00CA289A" w:rsidTr="00BF25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jc w:val="right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 xml:space="preserve">                                                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</w:tr>
      <w:tr w:rsidR="00BF25F7" w:rsidRPr="00CA289A" w:rsidTr="00BF25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jc w:val="right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 xml:space="preserve">                                                     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</w:tr>
      <w:tr w:rsidR="00BF25F7" w:rsidRPr="00CA289A" w:rsidTr="00BF25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jc w:val="right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 xml:space="preserve">                                                  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Pr="00CA289A" w:rsidRDefault="00CA289A" w:rsidP="00CA289A">
            <w:pPr>
              <w:keepNext/>
              <w:keepLines/>
              <w:spacing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CA289A">
              <w:rPr>
                <w:rFonts w:ascii="Times New Roman" w:hAnsi="Times New Roman"/>
                <w:color w:val="222A35"/>
                <w:sz w:val="24"/>
                <w:szCs w:val="24"/>
              </w:rPr>
              <w:t>0</w:t>
            </w:r>
          </w:p>
        </w:tc>
      </w:tr>
    </w:tbl>
    <w:p w:rsidR="00CA289A" w:rsidRPr="00414953" w:rsidRDefault="00CA289A" w:rsidP="003A3814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CA289A" w:rsidRDefault="00CA289A" w:rsidP="001F7CBC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проектов</w:t>
      </w:r>
    </w:p>
    <w:p w:rsidR="001F7CBC" w:rsidRDefault="00694820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 w:rsidR="00F7283A" w:rsidRPr="001F7CBC">
        <w:rPr>
          <w:rFonts w:ascii="Times New Roman" w:eastAsia="Times New Roman" w:hAnsi="Times New Roman"/>
          <w:sz w:val="24"/>
          <w:szCs w:val="24"/>
          <w:lang w:eastAsia="ru-RU"/>
        </w:rPr>
        <w:t>участвовали</w:t>
      </w:r>
      <w:r w:rsidR="008756EC"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</w:t>
      </w:r>
      <w:r w:rsidR="008756EC" w:rsidRPr="001F7CBC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проектов</w:t>
      </w:r>
      <w:r w:rsidR="008756EC" w:rsidRPr="001F7CBC">
        <w:rPr>
          <w:rFonts w:ascii="Times New Roman" w:eastAsia="Times New Roman" w:hAnsi="Times New Roman"/>
          <w:sz w:val="24"/>
          <w:szCs w:val="24"/>
          <w:lang w:eastAsia="ru-RU"/>
        </w:rPr>
        <w:t>, где были проведены разнообразные формы образовательной деятельности:</w:t>
      </w:r>
    </w:p>
    <w:p w:rsidR="00CA289A" w:rsidRDefault="00CA289A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289A">
        <w:rPr>
          <w:rFonts w:ascii="Times New Roman" w:eastAsia="Times New Roman" w:hAnsi="Times New Roman"/>
          <w:sz w:val="24"/>
          <w:szCs w:val="24"/>
          <w:lang w:eastAsia="ru-RU"/>
        </w:rPr>
        <w:t>Познавательно - исслед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овательский, творческий проект </w:t>
      </w:r>
      <w:r w:rsidRPr="00CA289A">
        <w:rPr>
          <w:rFonts w:ascii="Times New Roman" w:eastAsia="Times New Roman" w:hAnsi="Times New Roman"/>
          <w:sz w:val="24"/>
          <w:szCs w:val="24"/>
          <w:lang w:eastAsia="ru-RU"/>
        </w:rPr>
        <w:t>«Грибы в нашем городе»</w:t>
      </w:r>
      <w:r w:rsidRPr="00CA289A">
        <w:t xml:space="preserve"> </w:t>
      </w:r>
      <w:r>
        <w:t>(</w:t>
      </w:r>
      <w:r w:rsidRPr="00CA289A">
        <w:rPr>
          <w:rFonts w:ascii="Times New Roman" w:eastAsia="Times New Roman" w:hAnsi="Times New Roman"/>
          <w:sz w:val="24"/>
          <w:szCs w:val="24"/>
          <w:lang w:eastAsia="ru-RU"/>
        </w:rPr>
        <w:t>с 17.10. по 21.10.2022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г.) </w:t>
      </w:r>
    </w:p>
    <w:p w:rsidR="001F7CBC" w:rsidRDefault="001F7CBC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55F2" w:rsidRPr="007D55F2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Краткосрочный исследовательский проект </w:t>
      </w:r>
      <w:r w:rsidRPr="00D37910">
        <w:rPr>
          <w:rFonts w:ascii="Times New Roman" w:eastAsia="Times New Roman" w:hAnsi="Times New Roman"/>
          <w:sz w:val="24"/>
          <w:szCs w:val="24"/>
          <w:lang w:eastAsia="ru-RU"/>
        </w:rPr>
        <w:t>«Мой любимый город Новопавловск</w:t>
      </w:r>
      <w:r w:rsidR="00D37910" w:rsidRPr="00D37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37910">
        <w:rPr>
          <w:rFonts w:ascii="Times New Roman" w:eastAsia="Times New Roman" w:hAnsi="Times New Roman"/>
          <w:sz w:val="24"/>
          <w:szCs w:val="24"/>
          <w:lang w:eastAsia="ru-RU"/>
        </w:rPr>
        <w:t xml:space="preserve"> (с 07.11.2022г по 10.11.2023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>г)</w:t>
      </w:r>
    </w:p>
    <w:p w:rsidR="00F71076" w:rsidRDefault="00F71076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</w:t>
      </w:r>
      <w:r w:rsidRPr="00F71076">
        <w:rPr>
          <w:rFonts w:ascii="Times New Roman" w:eastAsia="Times New Roman" w:hAnsi="Times New Roman"/>
          <w:sz w:val="24"/>
          <w:szCs w:val="24"/>
          <w:lang w:eastAsia="ru-RU"/>
        </w:rPr>
        <w:t>раткосрочный, групповой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информационно-ориентированный «День здоровья» (16.11.2022г.)</w:t>
      </w:r>
    </w:p>
    <w:p w:rsidR="00F71076" w:rsidRDefault="00F71076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Краткосрочный информационно- познавательный проект </w:t>
      </w:r>
      <w:r w:rsidRPr="00F71076">
        <w:rPr>
          <w:rFonts w:ascii="Times New Roman" w:eastAsia="Times New Roman" w:hAnsi="Times New Roman"/>
          <w:sz w:val="24"/>
          <w:szCs w:val="24"/>
          <w:lang w:eastAsia="ru-RU"/>
        </w:rPr>
        <w:t>«Соблюдая ПДД, не окажешься в беде!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076">
        <w:rPr>
          <w:rFonts w:ascii="Times New Roman" w:eastAsia="Times New Roman" w:hAnsi="Times New Roman"/>
          <w:sz w:val="24"/>
          <w:szCs w:val="24"/>
          <w:lang w:eastAsia="ru-RU"/>
        </w:rPr>
        <w:t>с 26.12.2022по 30.12.2022г.</w:t>
      </w:r>
    </w:p>
    <w:p w:rsidR="00CA289A" w:rsidRDefault="00CA289A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289A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Краткосрочный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проект по ПДД </w:t>
      </w:r>
      <w:r w:rsidRPr="00CA289A">
        <w:rPr>
          <w:rFonts w:ascii="Times New Roman" w:eastAsia="Times New Roman" w:hAnsi="Times New Roman"/>
          <w:sz w:val="24"/>
          <w:szCs w:val="24"/>
          <w:lang w:eastAsia="ru-RU"/>
        </w:rPr>
        <w:t>«Без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опасная дорога» (с 01.03.2023г. по 31.03.2023г.)</w:t>
      </w:r>
      <w:r w:rsidRPr="00CA28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25F7" w:rsidRDefault="001F7CBC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Краткосрочный информационно- творческий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>«День победы»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71076" w:rsidRPr="00F71076">
        <w:rPr>
          <w:rFonts w:ascii="Times New Roman" w:eastAsia="Times New Roman" w:hAnsi="Times New Roman"/>
          <w:sz w:val="24"/>
          <w:szCs w:val="24"/>
          <w:lang w:eastAsia="ru-RU"/>
        </w:rPr>
        <w:t>с 02.05.2023 по 05.05. 2023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756EC" w:rsidRPr="00414953" w:rsidRDefault="00414953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В ходе реализации проектов дети получа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ли </w:t>
      </w:r>
      <w:r w:rsidRPr="00414953">
        <w:rPr>
          <w:rFonts w:ascii="Times New Roman" w:eastAsia="Times New Roman" w:hAnsi="Times New Roman"/>
          <w:sz w:val="24"/>
          <w:szCs w:val="24"/>
        </w:rPr>
        <w:t>дополнительные знания</w:t>
      </w:r>
      <w:r w:rsidR="007D55F2">
        <w:rPr>
          <w:rFonts w:ascii="Times New Roman" w:eastAsia="Times New Roman" w:hAnsi="Times New Roman"/>
          <w:sz w:val="24"/>
          <w:szCs w:val="24"/>
        </w:rPr>
        <w:t>, развивали</w:t>
      </w:r>
      <w:r w:rsidR="008756EC" w:rsidRPr="00414953">
        <w:rPr>
          <w:rFonts w:ascii="Times New Roman" w:eastAsia="Times New Roman" w:hAnsi="Times New Roman"/>
          <w:sz w:val="24"/>
          <w:szCs w:val="24"/>
        </w:rPr>
        <w:t>сь у детей познавательная активность, творческие спосо</w:t>
      </w:r>
      <w:r w:rsidRPr="00414953">
        <w:rPr>
          <w:rFonts w:ascii="Times New Roman" w:eastAsia="Times New Roman" w:hAnsi="Times New Roman"/>
          <w:sz w:val="24"/>
          <w:szCs w:val="24"/>
        </w:rPr>
        <w:t>бности, коммуникативные навыки,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проявляли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инициативу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2D3B" w:rsidRPr="00414953" w:rsidRDefault="00AB54FE" w:rsidP="00CA581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Выставки творческих работ, к</w:t>
      </w:r>
      <w:r w:rsidRPr="00414953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ультурно- досуговые мероприятия с воспитанниками: </w:t>
      </w:r>
      <w:r w:rsidRPr="00BF25F7">
        <w:rPr>
          <w:rFonts w:ascii="Times New Roman" w:eastAsia="Times New Roman" w:hAnsi="Times New Roman"/>
          <w:kern w:val="2"/>
          <w:sz w:val="24"/>
          <w:szCs w:val="24"/>
        </w:rPr>
        <w:t>утренники, праздники, развлечения, досуги, акции осуществлялись во взаимодействии с музыкальным руководителем, инструктором по ф</w:t>
      </w:r>
      <w:r w:rsidR="00F7283A" w:rsidRPr="00BF25F7">
        <w:rPr>
          <w:rFonts w:ascii="Times New Roman" w:eastAsia="Times New Roman" w:hAnsi="Times New Roman"/>
          <w:kern w:val="2"/>
          <w:sz w:val="24"/>
          <w:szCs w:val="24"/>
        </w:rPr>
        <w:t>изической культуре, воспитателями и семьями воспитанников</w:t>
      </w:r>
      <w:r w:rsidR="00BF25F7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9B673E" w:rsidRDefault="00BF78BA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 w:rsidRPr="00414953">
        <w:rPr>
          <w:rFonts w:ascii="Times New Roman" w:eastAsiaTheme="minorHAnsi" w:hAnsi="Times New Roman"/>
          <w:kern w:val="2"/>
          <w:sz w:val="24"/>
          <w:szCs w:val="24"/>
        </w:rPr>
        <w:t>В течение года были подготовлены консультации</w:t>
      </w:r>
      <w:r w:rsidR="00B24BA1">
        <w:rPr>
          <w:rFonts w:ascii="Times New Roman" w:eastAsiaTheme="minorHAnsi" w:hAnsi="Times New Roman"/>
          <w:kern w:val="2"/>
          <w:sz w:val="24"/>
          <w:szCs w:val="24"/>
        </w:rPr>
        <w:t xml:space="preserve">, памятки, </w:t>
      </w:r>
      <w:proofErr w:type="spellStart"/>
      <w:r w:rsidR="00B24BA1">
        <w:rPr>
          <w:rFonts w:ascii="Times New Roman" w:eastAsiaTheme="minorHAnsi" w:hAnsi="Times New Roman"/>
          <w:kern w:val="2"/>
          <w:sz w:val="24"/>
          <w:szCs w:val="24"/>
        </w:rPr>
        <w:t>булеты</w:t>
      </w:r>
      <w:proofErr w:type="spellEnd"/>
      <w:r w:rsidRPr="00414953">
        <w:rPr>
          <w:rFonts w:ascii="Times New Roman" w:eastAsiaTheme="minorHAnsi" w:hAnsi="Times New Roman"/>
          <w:kern w:val="2"/>
          <w:sz w:val="24"/>
          <w:szCs w:val="24"/>
        </w:rPr>
        <w:t xml:space="preserve"> </w:t>
      </w:r>
      <w:r w:rsidRPr="00414953">
        <w:rPr>
          <w:rFonts w:ascii="Times New Roman" w:eastAsia="Times New Roman" w:hAnsi="Times New Roman"/>
          <w:bCs/>
          <w:sz w:val="24"/>
          <w:szCs w:val="24"/>
          <w:lang w:eastAsia="ru-RU"/>
        </w:rPr>
        <w:t>в виде наглядной информации</w:t>
      </w:r>
      <w:r w:rsidR="00F728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стендах</w:t>
      </w:r>
      <w:r w:rsidRPr="00414953">
        <w:rPr>
          <w:rFonts w:ascii="Times New Roman" w:eastAsiaTheme="minorHAnsi" w:hAnsi="Times New Roman"/>
          <w:kern w:val="2"/>
          <w:sz w:val="24"/>
          <w:szCs w:val="24"/>
        </w:rPr>
        <w:t xml:space="preserve">: </w:t>
      </w:r>
    </w:p>
    <w:p w:rsidR="00BF25F7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B24BA1">
        <w:rPr>
          <w:rFonts w:ascii="Times New Roman" w:eastAsiaTheme="minorHAnsi" w:hAnsi="Times New Roman"/>
          <w:kern w:val="2"/>
          <w:sz w:val="24"/>
          <w:szCs w:val="24"/>
          <w:u w:val="single"/>
        </w:rPr>
        <w:t>Сентябрь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на информационном стенде: «ПДД соблюдай – здоровье сохраняй!»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Брошюра: «Безопасная дорога детям»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«Спортивная форма на занятиях по физической культуре»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«Как приучить ребенка слушать музыку в концертном зале?»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«Потребности и желания», привлечь родителей принять участие в изготовление атрибутов, игр для оформления центра финансовой грамотности.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>- Р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екомендации на тему «Как следует зн</w:t>
      </w:r>
      <w:r>
        <w:rPr>
          <w:rFonts w:ascii="Times New Roman" w:eastAsiaTheme="minorHAnsi" w:hAnsi="Times New Roman"/>
          <w:kern w:val="2"/>
          <w:sz w:val="24"/>
          <w:szCs w:val="24"/>
        </w:rPr>
        <w:t>акомить ребенка с профессиями.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Папка передвижка «Осенние месяцы – Сентябрь», «День знаний»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Папка-передвижка для родителей «Возрастные особенности детей старшего дошкольного возраста».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«Как помочь ребёнку овладеть навыками счёта» (группа </w:t>
      </w:r>
      <w:proofErr w:type="spellStart"/>
      <w:r w:rsidRPr="00B24BA1">
        <w:rPr>
          <w:rFonts w:ascii="Times New Roman" w:eastAsiaTheme="minorHAnsi" w:hAnsi="Times New Roman"/>
          <w:kern w:val="2"/>
          <w:sz w:val="24"/>
          <w:szCs w:val="24"/>
        </w:rPr>
        <w:t>ВКонтакт</w:t>
      </w:r>
      <w:proofErr w:type="spellEnd"/>
      <w:r w:rsidRPr="00B24BA1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«Игры для развития речи и мышления дошкольников» (группа </w:t>
      </w:r>
      <w:proofErr w:type="spellStart"/>
      <w:r w:rsidRPr="00B24BA1">
        <w:rPr>
          <w:rFonts w:ascii="Times New Roman" w:eastAsiaTheme="minorHAnsi" w:hAnsi="Times New Roman"/>
          <w:kern w:val="2"/>
          <w:sz w:val="24"/>
          <w:szCs w:val="24"/>
        </w:rPr>
        <w:t>ВКонтакт</w:t>
      </w:r>
      <w:proofErr w:type="spellEnd"/>
      <w:r w:rsidRPr="00B24BA1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B24BA1">
        <w:rPr>
          <w:rFonts w:ascii="Times New Roman" w:eastAsiaTheme="minorHAnsi" w:hAnsi="Times New Roman"/>
          <w:kern w:val="2"/>
          <w:sz w:val="24"/>
          <w:szCs w:val="24"/>
          <w:u w:val="single"/>
        </w:rPr>
        <w:t>Октябрь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Брошюра: «Инновационные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ab/>
        <w:t xml:space="preserve">цифровые технологии»  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</w:t>
      </w:r>
      <w:r>
        <w:rPr>
          <w:rFonts w:ascii="Times New Roman" w:eastAsiaTheme="minorHAnsi" w:hAnsi="Times New Roman"/>
          <w:kern w:val="2"/>
          <w:sz w:val="24"/>
          <w:szCs w:val="24"/>
        </w:rPr>
        <w:t xml:space="preserve">тация на информационном стенде: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«Игры для укрепления глазных мышц»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Буклет «В здоровой семье – здоровые дети»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Памятка «Маленькие хитрости для родителей»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«Знакомим детей с миром финансов»</w:t>
      </w:r>
    </w:p>
    <w:p w:rsid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«Игра, как ср</w:t>
      </w:r>
      <w:r>
        <w:rPr>
          <w:rFonts w:ascii="Times New Roman" w:eastAsiaTheme="minorHAnsi" w:hAnsi="Times New Roman"/>
          <w:kern w:val="2"/>
          <w:sz w:val="24"/>
          <w:szCs w:val="24"/>
        </w:rPr>
        <w:t>едство воспитания дошкольников»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>- Папка- передвижка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 «Витамины и минералы – незаменимые компоненты в питании»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Памятка по ПДД «Безопасные шаги на пути к безопасности на дороге».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«Безопасность детей – забота взрослых».</w:t>
      </w:r>
    </w:p>
    <w:p w:rsid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Литературная </w:t>
      </w:r>
      <w:proofErr w:type="gramStart"/>
      <w:r w:rsidRPr="00B24BA1">
        <w:rPr>
          <w:rFonts w:ascii="Times New Roman" w:eastAsiaTheme="minorHAnsi" w:hAnsi="Times New Roman"/>
          <w:kern w:val="2"/>
          <w:sz w:val="24"/>
          <w:szCs w:val="24"/>
        </w:rPr>
        <w:t>гостиная  «</w:t>
      </w:r>
      <w:proofErr w:type="gramEnd"/>
      <w:r w:rsidRPr="00B24BA1">
        <w:rPr>
          <w:rFonts w:ascii="Times New Roman" w:eastAsiaTheme="minorHAnsi" w:hAnsi="Times New Roman"/>
          <w:kern w:val="2"/>
          <w:sz w:val="24"/>
          <w:szCs w:val="24"/>
        </w:rPr>
        <w:t>Что  можно почитать  детям о ПДД».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«Нравственно – патриотическое воспитание детей старшего возраста»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«Развитие элементарных математических представлений у детей старшего дошкольного </w:t>
      </w:r>
      <w:proofErr w:type="gramStart"/>
      <w:r w:rsidRPr="00B24BA1">
        <w:rPr>
          <w:rFonts w:ascii="Times New Roman" w:eastAsiaTheme="minorHAnsi" w:hAnsi="Times New Roman"/>
          <w:kern w:val="2"/>
          <w:sz w:val="24"/>
          <w:szCs w:val="24"/>
        </w:rPr>
        <w:t>возраста»  (</w:t>
      </w:r>
      <w:proofErr w:type="gramEnd"/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группа </w:t>
      </w:r>
      <w:proofErr w:type="spellStart"/>
      <w:r w:rsidRPr="00B24BA1">
        <w:rPr>
          <w:rFonts w:ascii="Times New Roman" w:eastAsiaTheme="minorHAnsi" w:hAnsi="Times New Roman"/>
          <w:kern w:val="2"/>
          <w:sz w:val="24"/>
          <w:szCs w:val="24"/>
        </w:rPr>
        <w:t>ВКонтакт</w:t>
      </w:r>
      <w:proofErr w:type="spellEnd"/>
      <w:r w:rsidRPr="00B24BA1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 xml:space="preserve">Семинар - практикум: «Готовим руку к письму» (группа </w:t>
      </w:r>
      <w:proofErr w:type="spellStart"/>
      <w:r w:rsidRPr="00B24BA1">
        <w:rPr>
          <w:rFonts w:ascii="Times New Roman" w:eastAsiaTheme="minorHAnsi" w:hAnsi="Times New Roman"/>
          <w:kern w:val="2"/>
          <w:sz w:val="24"/>
          <w:szCs w:val="24"/>
        </w:rPr>
        <w:t>ВКонтакт</w:t>
      </w:r>
      <w:proofErr w:type="spellEnd"/>
      <w:r w:rsidRPr="00B24BA1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Папка – передвижка «Взаимодействие ДОО и семьи в формировании правильной речи ребенка», «Весело играем речь развиваем»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B24BA1">
        <w:rPr>
          <w:rFonts w:ascii="Times New Roman" w:eastAsiaTheme="minorHAnsi" w:hAnsi="Times New Roman"/>
          <w:kern w:val="2"/>
          <w:sz w:val="24"/>
          <w:szCs w:val="24"/>
          <w:u w:val="single"/>
        </w:rPr>
        <w:t>Ноябрь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Памятка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«Совместные занятия спортом детей и родителей»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Брошюра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«Профилактика плоскостопия у детей дошкольного возраста»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Консультация: «Новогодний праздник для детей дома!»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Буклет «Уроки финансовой грамотности в семье»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Подготовка памятки: «Нетрадиционные методы закаливания»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по ПДД «В этом возрасте ваш ребенок должен знать».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lastRenderedPageBreak/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для родителей «Автокресло для ребенка».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Папка-передвижка для родителей. Тема: «Помогите детям запомнить правила пожарной безопасности».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«Главные направления в развитии речи детей старшего дошкольного возраста».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«Книги лучшие друзья в воспитании патриота»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Консультация «Формирование элементарных математических представлений как средство интеллектуального развития дошкольников» (группа W</w:t>
      </w:r>
      <w:r>
        <w:rPr>
          <w:rFonts w:ascii="Times New Roman" w:eastAsiaTheme="minorHAnsi" w:hAnsi="Times New Roman"/>
          <w:kern w:val="2"/>
          <w:sz w:val="24"/>
          <w:szCs w:val="24"/>
          <w:lang w:val="en-US"/>
        </w:rPr>
        <w:t>h</w:t>
      </w:r>
      <w:proofErr w:type="spellStart"/>
      <w:r w:rsidRPr="00B24BA1">
        <w:rPr>
          <w:rFonts w:ascii="Times New Roman" w:eastAsiaTheme="minorHAnsi" w:hAnsi="Times New Roman"/>
          <w:kern w:val="2"/>
          <w:sz w:val="24"/>
          <w:szCs w:val="24"/>
        </w:rPr>
        <w:t>atSap</w:t>
      </w:r>
      <w:proofErr w:type="spellEnd"/>
      <w:r>
        <w:rPr>
          <w:rFonts w:ascii="Times New Roman" w:eastAsiaTheme="minorHAnsi" w:hAnsi="Times New Roman"/>
          <w:kern w:val="2"/>
          <w:sz w:val="24"/>
          <w:szCs w:val="24"/>
          <w:lang w:val="en-US"/>
        </w:rPr>
        <w:t>p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Буклет «Игры со словами»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>- Консультация «Моя мама логопед»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- Демонстрация правильного выполнения артикуляционной гимнастики, значение развитие мелкой и крупной моторики ребенка.</w:t>
      </w:r>
    </w:p>
    <w:p w:rsid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B24BA1">
        <w:rPr>
          <w:rFonts w:ascii="Times New Roman" w:eastAsiaTheme="minorHAnsi" w:hAnsi="Times New Roman"/>
          <w:kern w:val="2"/>
          <w:sz w:val="24"/>
          <w:szCs w:val="24"/>
        </w:rPr>
        <w:t>Папка – передвижка «Обогащаем словарь детей вместе»</w:t>
      </w:r>
    </w:p>
    <w:p w:rsidR="00B24BA1" w:rsidRPr="00B24BA1" w:rsidRDefault="00B24BA1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B24BA1">
        <w:rPr>
          <w:rFonts w:ascii="Times New Roman" w:eastAsiaTheme="minorHAnsi" w:hAnsi="Times New Roman"/>
          <w:kern w:val="2"/>
          <w:sz w:val="24"/>
          <w:szCs w:val="24"/>
          <w:u w:val="single"/>
        </w:rPr>
        <w:t xml:space="preserve">Декабрь 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на информацио</w:t>
      </w:r>
      <w:r>
        <w:rPr>
          <w:rFonts w:ascii="Times New Roman" w:eastAsiaTheme="minorHAnsi" w:hAnsi="Times New Roman"/>
          <w:kern w:val="2"/>
          <w:sz w:val="24"/>
          <w:szCs w:val="24"/>
        </w:rPr>
        <w:t>нном стенде: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 «Полезные зимние каникулы»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Памятка «Почему важен режим дня?»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«Любит ли ваш малыш петь?»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«Нужно ли знакомить ребенка с деньгами»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Беседа с родителями: «Аккуратность в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гололед  на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 дороге вас спасет».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Рекомендации для родителей «Правила поведения на улице».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для родителей «Безопасность в зимний период».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«Жизнь по правилам: с добрым утром».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«Грипп. Меры профилактик. Симптомы данного заболевания».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 «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>Роль семьи в воспитании ребенка»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Памятка «Грипп, профилактика сезонного гриппа, вакцинация»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Памятка «Правила для успешного обучения чтению»</w:t>
      </w:r>
    </w:p>
    <w:p w:rsid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>- П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апка - передвижка «Современной маме. Развивающие игры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на  кухне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>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D2018F">
        <w:rPr>
          <w:rFonts w:ascii="Times New Roman" w:eastAsiaTheme="minorHAnsi" w:hAnsi="Times New Roman"/>
          <w:kern w:val="2"/>
          <w:sz w:val="24"/>
          <w:szCs w:val="24"/>
          <w:u w:val="single"/>
        </w:rPr>
        <w:t>Январь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«Развитие музыкальных способностей дошкольников»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на информационном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стенде:   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>«Спортивный уголок дома», «Активный отдых детей зимой»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«Воспитани6е бережного и разумного отношения к деньгам»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для родителей «Зарядка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для  семьи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>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Оформление папки передвижки «Зимние забавы и развлечения»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Рекомендации для родителей «Правила поведения на улиц</w:t>
      </w:r>
      <w:r>
        <w:rPr>
          <w:rFonts w:ascii="Times New Roman" w:eastAsiaTheme="minorHAnsi" w:hAnsi="Times New Roman"/>
          <w:kern w:val="2"/>
          <w:sz w:val="24"/>
          <w:szCs w:val="24"/>
        </w:rPr>
        <w:t>е».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 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Индивидуальные консультации «Родители – образец поведения на улицах и дорогах».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 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Информационный стенд для родителей «Знатоки дорожных правил».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по ПДД «Безопасность детей на городских улицах».     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«Самостоятельность ребёнка. Её границы»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Педагогический всеобуч «Методы, повышающие познавательную активность дошкольников».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Памятка для родителей. Тема: «Чаще говорите детям».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«Учим ребёнка общаться»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>-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 Консультация «Раннее обучение чтению: потребность, необходимость или дань моде» (группа </w:t>
      </w:r>
      <w:proofErr w:type="spell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ВКонтакт</w:t>
      </w:r>
      <w:proofErr w:type="spellEnd"/>
      <w:r w:rsidRPr="00D2018F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Папка – передвижка: «Детские ошибки. Не обращать внимания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или  поправлять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>?»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D2018F">
        <w:rPr>
          <w:rFonts w:ascii="Times New Roman" w:eastAsiaTheme="minorHAnsi" w:hAnsi="Times New Roman"/>
          <w:kern w:val="2"/>
          <w:sz w:val="24"/>
          <w:szCs w:val="24"/>
          <w:u w:val="single"/>
        </w:rPr>
        <w:t xml:space="preserve">Февраль 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на информационном стенде: «Спортивные игры к 23 февраля»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Как выбрать для ребёнка спортивную секцию?»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Индивидуальные беседы с родителями о соблюдение правил дорожного движения «Сам соблюдай и детей обучай правилам дорожного движения».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Папка – передвижка «Дорожные знаки».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 «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>Аккуратность  в гололед на дороге вас спасет».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lastRenderedPageBreak/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«Семейные ценности в воспитании ребенка»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«Развитие у детей старшего дошкольного возраста величине и её измерениям» (группа </w:t>
      </w:r>
      <w:proofErr w:type="spellStart"/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WhatsApp</w:t>
      </w:r>
      <w:proofErr w:type="spellEnd"/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 )</w:t>
      </w:r>
      <w:proofErr w:type="gramEnd"/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Практикум по развитию мелкой моторики «Пальчиковые игры – основа развития мелкой моторики и речи» (группа </w:t>
      </w:r>
      <w:proofErr w:type="spell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WhatsApp</w:t>
      </w:r>
      <w:proofErr w:type="spellEnd"/>
      <w:r w:rsidRPr="00D2018F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Папка – передвижка «И тогда он будет говорить хорошо» (двадцать простых советов родителям)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D2018F">
        <w:rPr>
          <w:rFonts w:ascii="Times New Roman" w:eastAsiaTheme="minorHAnsi" w:hAnsi="Times New Roman"/>
          <w:kern w:val="2"/>
          <w:sz w:val="24"/>
          <w:szCs w:val="24"/>
          <w:u w:val="single"/>
        </w:rPr>
        <w:t xml:space="preserve">Март 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Как правильно учить ребёнка ездить на велосипеде?»  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на информационном стенде: «Спортивные игры для девочек»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«В мире звуков»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proofErr w:type="gram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Памятка  «</w:t>
      </w:r>
      <w:proofErr w:type="gramEnd"/>
      <w:r w:rsidRPr="00D2018F">
        <w:rPr>
          <w:rFonts w:ascii="Times New Roman" w:eastAsiaTheme="minorHAnsi" w:hAnsi="Times New Roman"/>
          <w:kern w:val="2"/>
          <w:sz w:val="24"/>
          <w:szCs w:val="24"/>
        </w:rPr>
        <w:t>Поговорим с детьми о финансах»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Оформление папки-передвижки «Внимание!!! Осанка!!!»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Подготовка памятки «Игры для коррекции искривления осанки»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Индивидуальные беседы: «Дорога не терпит шалости -  наказывает без жалости», «Ребенок и велосипед».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для родителей «Типичные ошибки детей при переходе улиц и дорог».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Папка-передвижка «Дорога без опасности».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для ро</w:t>
      </w:r>
      <w:r>
        <w:rPr>
          <w:rFonts w:ascii="Times New Roman" w:eastAsiaTheme="minorHAnsi" w:hAnsi="Times New Roman"/>
          <w:kern w:val="2"/>
          <w:sz w:val="24"/>
          <w:szCs w:val="24"/>
        </w:rPr>
        <w:t>дителей «Ребенок в автомобиле».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«Гражданин воспитывается с детства»</w:t>
      </w:r>
    </w:p>
    <w:p w:rsid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Семинар – практикум «Артикуляционная гимнастика» группа </w:t>
      </w:r>
      <w:proofErr w:type="spell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WhatsApp</w:t>
      </w:r>
      <w:proofErr w:type="spellEnd"/>
      <w:r w:rsidRPr="00D2018F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Папка – передвижка «Развиваем мелкую моторику рук»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D2018F">
        <w:rPr>
          <w:rFonts w:ascii="Times New Roman" w:eastAsiaTheme="minorHAnsi" w:hAnsi="Times New Roman"/>
          <w:kern w:val="2"/>
          <w:sz w:val="24"/>
          <w:szCs w:val="24"/>
          <w:u w:val="single"/>
        </w:rPr>
        <w:t>Апрель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«Учим ребёнка прыгать на скакалке»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Практические советы родителям по формированию финансовой грамотности у детей дошкольного возраста: учите ребенка считать деньги, учите ребенка выбирать и покупать товар, учите детей видеть связь между трудом и деньгами. (Группа </w:t>
      </w:r>
      <w:proofErr w:type="spell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WhatsSap</w:t>
      </w:r>
      <w:proofErr w:type="spellEnd"/>
      <w:r w:rsidRPr="00D2018F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Оформление папки-передвижки «Берегите зрение детей. Правила бережного отношения к зрению». 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Подготовка памятки для родителей «Гимнастика для глаз»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для родителей «Ребенок и дорога. Правила поведения на улицах города».</w:t>
      </w:r>
    </w:p>
    <w:p w:rsidR="00D2018F" w:rsidRPr="00D2018F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="00D2018F" w:rsidRPr="00D2018F">
        <w:rPr>
          <w:rFonts w:ascii="Times New Roman" w:eastAsiaTheme="minorHAnsi" w:hAnsi="Times New Roman"/>
          <w:kern w:val="2"/>
          <w:sz w:val="24"/>
          <w:szCs w:val="24"/>
        </w:rPr>
        <w:t>Индивидуальные консультации «Зачем соблюдать правила».</w:t>
      </w:r>
    </w:p>
    <w:p w:rsidR="00D2018F" w:rsidRPr="00D2018F" w:rsidRDefault="00D2018F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 13.Конкурс поделок «</w:t>
      </w:r>
      <w:proofErr w:type="spellStart"/>
      <w:r w:rsidRPr="00D2018F">
        <w:rPr>
          <w:rFonts w:ascii="Times New Roman" w:eastAsiaTheme="minorHAnsi" w:hAnsi="Times New Roman"/>
          <w:kern w:val="2"/>
          <w:sz w:val="24"/>
          <w:szCs w:val="24"/>
        </w:rPr>
        <w:t>Светофорчик</w:t>
      </w:r>
      <w:proofErr w:type="spellEnd"/>
      <w:r w:rsidRPr="00D2018F">
        <w:rPr>
          <w:rFonts w:ascii="Times New Roman" w:eastAsiaTheme="minorHAnsi" w:hAnsi="Times New Roman"/>
          <w:kern w:val="2"/>
          <w:sz w:val="24"/>
          <w:szCs w:val="24"/>
        </w:rPr>
        <w:t>».</w:t>
      </w:r>
    </w:p>
    <w:p w:rsidR="00D2018F" w:rsidRPr="00D2018F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="00D2018F" w:rsidRPr="00D2018F">
        <w:rPr>
          <w:rFonts w:ascii="Times New Roman" w:eastAsiaTheme="minorHAnsi" w:hAnsi="Times New Roman"/>
          <w:kern w:val="2"/>
          <w:sz w:val="24"/>
          <w:szCs w:val="24"/>
        </w:rPr>
        <w:t>Консультация «Воспитание патриотических чувств через формирования любви к родному краю»</w:t>
      </w:r>
    </w:p>
    <w:p w:rsidR="00D2018F" w:rsidRPr="00D2018F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="00D2018F" w:rsidRPr="00D2018F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«Арифметические задачи в жизни старшего дошкольника» (Группа </w:t>
      </w:r>
      <w:proofErr w:type="spellStart"/>
      <w:r w:rsidR="00D2018F" w:rsidRPr="00D2018F">
        <w:rPr>
          <w:rFonts w:ascii="Times New Roman" w:eastAsiaTheme="minorHAnsi" w:hAnsi="Times New Roman"/>
          <w:kern w:val="2"/>
          <w:sz w:val="24"/>
          <w:szCs w:val="24"/>
        </w:rPr>
        <w:t>WhatsSap</w:t>
      </w:r>
      <w:proofErr w:type="spellEnd"/>
      <w:r>
        <w:rPr>
          <w:rFonts w:ascii="Times New Roman" w:eastAsiaTheme="minorHAnsi" w:hAnsi="Times New Roman"/>
          <w:kern w:val="2"/>
          <w:sz w:val="24"/>
          <w:szCs w:val="24"/>
          <w:lang w:val="en-US"/>
        </w:rPr>
        <w:t>p</w:t>
      </w:r>
      <w:r w:rsidR="00D2018F" w:rsidRPr="00D2018F">
        <w:rPr>
          <w:rFonts w:ascii="Times New Roman" w:eastAsiaTheme="minorHAnsi" w:hAnsi="Times New Roman"/>
          <w:kern w:val="2"/>
          <w:sz w:val="24"/>
          <w:szCs w:val="24"/>
        </w:rPr>
        <w:t>)</w:t>
      </w:r>
    </w:p>
    <w:p w:rsidR="00D2018F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="00D2018F" w:rsidRPr="00D2018F">
        <w:rPr>
          <w:rFonts w:ascii="Times New Roman" w:eastAsiaTheme="minorHAnsi" w:hAnsi="Times New Roman"/>
          <w:kern w:val="2"/>
          <w:sz w:val="24"/>
          <w:szCs w:val="24"/>
        </w:rPr>
        <w:t>Папка – передвижка «Развитие связной речи у дошкольников»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u w:val="single"/>
        </w:rPr>
      </w:pPr>
      <w:r w:rsidRPr="00172E1D">
        <w:rPr>
          <w:rFonts w:ascii="Times New Roman" w:eastAsiaTheme="minorHAnsi" w:hAnsi="Times New Roman"/>
          <w:kern w:val="2"/>
          <w:sz w:val="24"/>
          <w:szCs w:val="24"/>
          <w:u w:val="single"/>
        </w:rPr>
        <w:t xml:space="preserve">Май 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Консультация «Семейный праздник»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 xml:space="preserve">Консультация на информационном стенде: «Уроки осторожности летом», «Как сделать зарядку любимой привычкой?»  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Советы родителям: «Закаливание организма д</w:t>
      </w:r>
      <w:r>
        <w:rPr>
          <w:rFonts w:ascii="Times New Roman" w:eastAsiaTheme="minorHAnsi" w:hAnsi="Times New Roman"/>
          <w:kern w:val="2"/>
          <w:sz w:val="24"/>
          <w:szCs w:val="24"/>
        </w:rPr>
        <w:t>ошкольника» (памятки и буклеты)</w:t>
      </w:r>
    </w:p>
    <w:p w:rsid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Оформление папки-передвижк</w:t>
      </w:r>
      <w:r>
        <w:rPr>
          <w:rFonts w:ascii="Times New Roman" w:eastAsiaTheme="minorHAnsi" w:hAnsi="Times New Roman"/>
          <w:kern w:val="2"/>
          <w:sz w:val="24"/>
          <w:szCs w:val="24"/>
        </w:rPr>
        <w:t xml:space="preserve">и «Укрепляем здоровье летом». 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Подготовка памятки «Оказание первой помощи ребенку».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Консультация «Причины детского дорожно- транспортного травматизма».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Памятка для родителей «Как измерить талант?».</w:t>
      </w:r>
    </w:p>
    <w:p w:rsidR="00172E1D" w:rsidRP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Беседа «Детский рисунок – ключ к внутреннему миру ребенка».</w:t>
      </w:r>
    </w:p>
    <w:p w:rsidR="00172E1D" w:rsidRDefault="00172E1D" w:rsidP="00CA5816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</w:rPr>
        <w:t xml:space="preserve">- </w:t>
      </w:r>
      <w:r w:rsidRPr="00172E1D">
        <w:rPr>
          <w:rFonts w:ascii="Times New Roman" w:eastAsiaTheme="minorHAnsi" w:hAnsi="Times New Roman"/>
          <w:kern w:val="2"/>
          <w:sz w:val="24"/>
          <w:szCs w:val="24"/>
        </w:rPr>
        <w:t>Папка – передвижка «С</w:t>
      </w:r>
      <w:r>
        <w:rPr>
          <w:rFonts w:ascii="Times New Roman" w:eastAsiaTheme="minorHAnsi" w:hAnsi="Times New Roman"/>
          <w:kern w:val="2"/>
          <w:sz w:val="24"/>
          <w:szCs w:val="24"/>
        </w:rPr>
        <w:t>оставление домашней библиотеки»</w:t>
      </w:r>
    </w:p>
    <w:p w:rsidR="00BF78BA" w:rsidRPr="00172E1D" w:rsidRDefault="00BF78BA" w:rsidP="00172E1D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</w:rPr>
      </w:pPr>
      <w:r w:rsidRPr="00433467">
        <w:rPr>
          <w:rFonts w:ascii="Times New Roman" w:eastAsia="Times New Roman" w:hAnsi="Times New Roman"/>
          <w:b/>
          <w:kern w:val="2"/>
          <w:sz w:val="24"/>
          <w:szCs w:val="24"/>
        </w:rPr>
        <w:t>Участие в выставках, акциях, праздниках:</w:t>
      </w:r>
    </w:p>
    <w:p w:rsidR="009B673E" w:rsidRDefault="00AE4FC0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Воспитатели, 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дети</w:t>
      </w:r>
      <w:r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родители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течении учебного года приняли участие в следующих мероприятиях: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</w:p>
    <w:p w:rsidR="00172E1D" w:rsidRPr="00A80DC5" w:rsidRDefault="00172E1D" w:rsidP="00A80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E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Выставка рисунков по теме: «Осень в </w:t>
      </w:r>
      <w:proofErr w:type="spellStart"/>
      <w:r w:rsidRPr="00172E1D">
        <w:rPr>
          <w:rFonts w:ascii="Times New Roman" w:eastAsia="Times New Roman" w:hAnsi="Times New Roman"/>
          <w:sz w:val="24"/>
          <w:szCs w:val="24"/>
          <w:lang w:eastAsia="ru-RU"/>
        </w:rPr>
        <w:t>Новопавловске</w:t>
      </w:r>
      <w:proofErr w:type="spellEnd"/>
      <w:r w:rsidRPr="00172E1D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2E1D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Выставка семейных рисунков по безопасности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дорожного движения «Моя улица». </w:t>
      </w:r>
      <w:r w:rsidRPr="00172E1D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</w:t>
      </w:r>
      <w:proofErr w:type="gramStart"/>
      <w:r w:rsidRPr="00172E1D">
        <w:rPr>
          <w:rFonts w:ascii="Times New Roman" w:eastAsia="Times New Roman" w:hAnsi="Times New Roman"/>
          <w:sz w:val="24"/>
          <w:szCs w:val="24"/>
          <w:lang w:eastAsia="ru-RU"/>
        </w:rPr>
        <w:t>атрибутов  по</w:t>
      </w:r>
      <w:proofErr w:type="gramEnd"/>
      <w:r w:rsidRPr="00172E1D">
        <w:rPr>
          <w:rFonts w:ascii="Times New Roman" w:eastAsia="Times New Roman" w:hAnsi="Times New Roman"/>
          <w:sz w:val="24"/>
          <w:szCs w:val="24"/>
          <w:lang w:eastAsia="ru-RU"/>
        </w:rPr>
        <w:t xml:space="preserve"> ПДД для пополнения предметно-развивающей среды по безопасности детей.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>Изготовление  макета</w:t>
      </w:r>
      <w:proofErr w:type="gramEnd"/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ы домов и светофора и знаков. Выставка поделок 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и рисунков 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>на тему «Зимушка хрустальная».</w:t>
      </w:r>
      <w:r w:rsidR="00950F34" w:rsidRPr="00950F34">
        <w:t xml:space="preserve">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Выставка детских поделок по ПДД «Страна прави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л дорожного движения».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Фот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огазета «Как мы летом отдыхали».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Выставка фотог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рафий «Город, в котором я живу».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Выставка дет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>ских поделок «</w:t>
      </w:r>
      <w:proofErr w:type="gramStart"/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>Осенняя  ярмарка</w:t>
      </w:r>
      <w:proofErr w:type="gramEnd"/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 групповых 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плакатов «Движение - это жизнь».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Выставки </w:t>
      </w:r>
      <w:proofErr w:type="gramStart"/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рисунк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>ов  по</w:t>
      </w:r>
      <w:proofErr w:type="gramEnd"/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теме «Правила пешеходов».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Книжная выставка: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 «Путешествие в мир профессий».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Выставка прикладного творчества «Г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оворят у мамы руки не простые…». </w:t>
      </w:r>
      <w:r w:rsidR="00950F34" w:rsidRPr="00950F34">
        <w:rPr>
          <w:rFonts w:ascii="Times New Roman" w:eastAsia="Times New Roman" w:hAnsi="Times New Roman"/>
          <w:sz w:val="24"/>
          <w:szCs w:val="24"/>
          <w:lang w:eastAsia="ru-RU"/>
        </w:rPr>
        <w:t>Выставка се</w:t>
      </w:r>
      <w:r w:rsidR="00950F34">
        <w:rPr>
          <w:rFonts w:ascii="Times New Roman" w:eastAsia="Times New Roman" w:hAnsi="Times New Roman"/>
          <w:sz w:val="24"/>
          <w:szCs w:val="24"/>
          <w:lang w:eastAsia="ru-RU"/>
        </w:rPr>
        <w:t xml:space="preserve">мейного творчества «Герб семьи». </w:t>
      </w:r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>Фотовыставка «Дети на улице».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>Фотовыставка «Мой питомец».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>Выставка детских рисунков, тема: «Мой папа».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>Выставка рисунков «Правила пешеходов</w:t>
      </w:r>
      <w:r w:rsidR="00127198" w:rsidRPr="008F0D48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127198" w:rsidRPr="008F0D48">
        <w:rPr>
          <w:rFonts w:ascii="Times New Roman" w:hAnsi="Times New Roman"/>
          <w:sz w:val="24"/>
          <w:szCs w:val="24"/>
        </w:rPr>
        <w:t xml:space="preserve"> </w:t>
      </w:r>
      <w:r w:rsidR="008F0D48" w:rsidRPr="008F0D48">
        <w:rPr>
          <w:rFonts w:ascii="Times New Roman" w:hAnsi="Times New Roman"/>
          <w:sz w:val="24"/>
          <w:szCs w:val="24"/>
        </w:rPr>
        <w:t xml:space="preserve">Выставка </w:t>
      </w:r>
      <w:proofErr w:type="gramStart"/>
      <w:r w:rsidR="008F0D48" w:rsidRPr="008F0D48">
        <w:rPr>
          <w:rFonts w:ascii="Times New Roman" w:hAnsi="Times New Roman"/>
          <w:sz w:val="24"/>
          <w:szCs w:val="24"/>
        </w:rPr>
        <w:t>детс</w:t>
      </w:r>
      <w:r w:rsidR="008F0D48" w:rsidRPr="008F0D48">
        <w:rPr>
          <w:rFonts w:ascii="Times New Roman" w:hAnsi="Times New Roman"/>
          <w:sz w:val="24"/>
          <w:szCs w:val="24"/>
        </w:rPr>
        <w:t>ких  рисунков</w:t>
      </w:r>
      <w:proofErr w:type="gramEnd"/>
      <w:r w:rsidR="008F0D48" w:rsidRPr="008F0D48">
        <w:rPr>
          <w:rFonts w:ascii="Times New Roman" w:hAnsi="Times New Roman"/>
          <w:sz w:val="24"/>
          <w:szCs w:val="24"/>
        </w:rPr>
        <w:t xml:space="preserve"> «Весенняя капель». </w:t>
      </w:r>
      <w:r w:rsidR="008F0D48" w:rsidRPr="008F0D48">
        <w:rPr>
          <w:rFonts w:ascii="Times New Roman" w:hAnsi="Times New Roman"/>
          <w:sz w:val="24"/>
          <w:szCs w:val="24"/>
        </w:rPr>
        <w:t>Выставка прикладного творчества «Весенний вернисаж»</w:t>
      </w:r>
      <w:r w:rsidR="008F0D48" w:rsidRPr="008F0D48">
        <w:rPr>
          <w:rFonts w:ascii="Times New Roman" w:hAnsi="Times New Roman"/>
          <w:sz w:val="24"/>
          <w:szCs w:val="24"/>
        </w:rPr>
        <w:t>.</w:t>
      </w:r>
      <w:r w:rsidR="008F0D48">
        <w:t xml:space="preserve"> </w:t>
      </w:r>
      <w:r w:rsidR="00A80DC5" w:rsidRPr="00A80DC5">
        <w:rPr>
          <w:rFonts w:ascii="Times New Roman" w:eastAsia="Times New Roman" w:hAnsi="Times New Roman"/>
          <w:sz w:val="24"/>
          <w:szCs w:val="24"/>
          <w:lang w:eastAsia="ru-RU"/>
        </w:rPr>
        <w:t>Создание   видеорол</w:t>
      </w:r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 xml:space="preserve">ика «Здоровые советы» от детей. </w:t>
      </w:r>
      <w:proofErr w:type="gramStart"/>
      <w:r w:rsidR="00A80DC5" w:rsidRPr="00A80DC5">
        <w:rPr>
          <w:rFonts w:ascii="Times New Roman" w:eastAsia="Times New Roman" w:hAnsi="Times New Roman"/>
          <w:sz w:val="24"/>
          <w:szCs w:val="24"/>
          <w:lang w:eastAsia="ru-RU"/>
        </w:rPr>
        <w:t>Выставк</w:t>
      </w:r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>а  поделок</w:t>
      </w:r>
      <w:proofErr w:type="gramEnd"/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 xml:space="preserve"> «Неизвестный космос». </w:t>
      </w:r>
      <w:r w:rsidR="00A80DC5" w:rsidRPr="00A80DC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Выставки </w:t>
      </w:r>
      <w:proofErr w:type="gramStart"/>
      <w:r w:rsidR="00A80DC5" w:rsidRPr="00A80DC5">
        <w:rPr>
          <w:rFonts w:ascii="Times New Roman" w:eastAsia="Times New Roman" w:hAnsi="Times New Roman"/>
          <w:sz w:val="24"/>
          <w:szCs w:val="24"/>
          <w:lang w:eastAsia="ru-RU"/>
        </w:rPr>
        <w:t>рисунк</w:t>
      </w:r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>ов  по</w:t>
      </w:r>
      <w:proofErr w:type="gramEnd"/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теме «Правила пешеходов». Выставка</w:t>
      </w:r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совместного творчества </w:t>
      </w:r>
      <w:r w:rsidR="00A80DC5" w:rsidRPr="00A80DC5">
        <w:rPr>
          <w:rFonts w:ascii="Times New Roman" w:eastAsia="Times New Roman" w:hAnsi="Times New Roman"/>
          <w:sz w:val="24"/>
          <w:szCs w:val="24"/>
          <w:lang w:eastAsia="ru-RU"/>
        </w:rPr>
        <w:t>«Профессии нашей семьи».</w:t>
      </w:r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Выставка рисунков </w:t>
      </w:r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>«Фермерское хозяйство».</w:t>
      </w:r>
      <w:r w:rsidR="00127198" w:rsidRPr="00127198">
        <w:t xml:space="preserve"> </w:t>
      </w:r>
      <w:r w:rsidR="00127198" w:rsidRPr="00127198">
        <w:rPr>
          <w:rFonts w:ascii="Times New Roman" w:eastAsia="Times New Roman" w:hAnsi="Times New Roman"/>
          <w:sz w:val="24"/>
          <w:szCs w:val="24"/>
          <w:lang w:eastAsia="ru-RU"/>
        </w:rPr>
        <w:t>Составление карты – схемы «Безопасный путь в детский сад»</w:t>
      </w:r>
      <w:r w:rsidR="0012719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A80DC5" w:rsidRPr="00A80DC5">
        <w:rPr>
          <w:rFonts w:ascii="Times New Roman" w:eastAsia="Times New Roman" w:hAnsi="Times New Roman"/>
          <w:sz w:val="24"/>
          <w:szCs w:val="24"/>
          <w:lang w:eastAsia="ru-RU"/>
        </w:rPr>
        <w:t>Выставка детских рисунков «Бал Победы»</w:t>
      </w:r>
      <w:r w:rsidR="00A80D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66891" w:rsidRPr="00A80DC5" w:rsidRDefault="00107B6B" w:rsidP="001271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DC5">
        <w:rPr>
          <w:rFonts w:ascii="Times New Roman" w:eastAsia="Times New Roman" w:hAnsi="Times New Roman"/>
          <w:b/>
          <w:sz w:val="24"/>
          <w:szCs w:val="24"/>
          <w:lang w:eastAsia="ru-RU"/>
        </w:rPr>
        <w:t>Праздники и развлечения</w:t>
      </w:r>
      <w:r w:rsidR="00172E1D" w:rsidRPr="00A80DC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A80D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F7FE5" w:rsidRPr="00A80DC5" w:rsidRDefault="00EF7FE5" w:rsidP="00A80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— игра «Путешествие в страну Знаний». Театрализованное представление для детей по ПДД «Колобок и дорожные знаки». Видеорепортаж «Расскажи про детский сад» (поздравления для работников детского сада в честь профессионального праздника). «Конфетная вечеринка».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Развлечение «Посмотри, как хорош, город, в ко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тором ты живешь!» ко Дню города.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Развлечение – «Осень встречай, урожай собир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ай!»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F04C2" w:rsidRPr="00A80DC5" w:rsidRDefault="00EF7FE5" w:rsidP="00A80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День з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доровья: Спортивное развлечение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«Осенний марафон»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Образовательное со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бытие «День народного единства». 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Образовательное </w:t>
      </w:r>
      <w:proofErr w:type="gramStart"/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событие 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День госу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дарственного герба» - 30 ноября.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азвлечение «Мама, дорогая!». </w:t>
      </w:r>
      <w:proofErr w:type="spellStart"/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Флешмоб</w:t>
      </w:r>
      <w:proofErr w:type="spellEnd"/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«В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стихах и песнях живёт Россия…».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Спортивные развлечения: «Новый год в спортив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ном зале».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Образовательное событие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«12 декабря - День Конституции».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Образовательное событие «День принятия Федеральных конституционных законов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 </w:t>
      </w:r>
      <w:proofErr w:type="spellStart"/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госсимволах</w:t>
      </w:r>
      <w:proofErr w:type="spellEnd"/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РФ».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Праздник «Снег идёт, снег идет, наступает Новый год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!».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Спортивное развлечение «Спе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шим поздравить дедушку Мороза». Поэтическая гостиная 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«Давайте будем добрее», посвящённый Международном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 Дню доброты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Рождествен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ские встречи «Прощание с елкой». Семейная спортивная неделя. Развлечение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«День Снеговика»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«Путеше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ствие в страну дорожных знаков».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портивно-музыкальный праздник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«Будем в Армии служить!!!». Гуляние «Широкая Масленица».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Фольклорный праздник «</w:t>
      </w:r>
      <w:proofErr w:type="spellStart"/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Кудёсы</w:t>
      </w:r>
      <w:proofErr w:type="spellEnd"/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-день рождения Домового»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Праздник «М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аму поздравляют первые капели!».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Спортивные развлечения: «Музыка, фи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зкультура и я – веселые друзья! 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Фольклорный праздник «</w:t>
      </w:r>
      <w:proofErr w:type="spellStart"/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Со́роки-прилет</w:t>
      </w:r>
      <w:proofErr w:type="spellEnd"/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птиц»</w:t>
      </w:r>
      <w:r w:rsidR="008F0D48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A80DC5" w:rsidRPr="00A80DC5">
        <w:t xml:space="preserve"> 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Спортивное развлечение 7 апреля в день Всемирного Д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ня Здоровья «Будем мы играть, 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смеять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ся - физкультурой заниматься!». </w:t>
      </w:r>
      <w:proofErr w:type="spellStart"/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вест</w:t>
      </w:r>
      <w:proofErr w:type="spellEnd"/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«Космическое путешествие». 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Развлечение «Вот весна пришла опять...»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Музыкально-литературный праздник - «День Победы!».</w:t>
      </w:r>
      <w:r w:rsidR="00A80DC5" w:rsidRPr="00A80DC5">
        <w:t xml:space="preserve"> </w:t>
      </w:r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Рисунки на асфальте «Цветик-</w:t>
      </w:r>
      <w:proofErr w:type="spellStart"/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семицветик</w:t>
      </w:r>
      <w:proofErr w:type="spellEnd"/>
      <w:r w:rsidR="00A80DC5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».  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Игровое занятие по физической культуре на тему «Игры которые лечат»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рамках темы самообразования. 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Спортивное развлечение «Собираем урожай»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рамках темы самообразования. 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Спортивное развлечение «Будьте здоровы» в ра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мках проекта «День здоровья». 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Викторина «Полезные и вредные продукты» в ра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мках проекта «День здоровья».  </w:t>
      </w:r>
      <w:r w:rsidR="00950F34" w:rsidRPr="00A80D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Спортивное развлечение «Осенний марафон» совместно с инструктором по физической культуре.    </w:t>
      </w:r>
    </w:p>
    <w:p w:rsidR="008703F0" w:rsidRPr="004F04C2" w:rsidRDefault="00E66891" w:rsidP="003A381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04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Акции:</w:t>
      </w:r>
    </w:p>
    <w:p w:rsidR="004F04C2" w:rsidRP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F04C2">
        <w:rPr>
          <w:rFonts w:ascii="Times New Roman" w:hAnsi="Times New Roman"/>
          <w:sz w:val="24"/>
          <w:szCs w:val="24"/>
        </w:rPr>
        <w:t>. Акция «Макулатуру собираем-природу охраняем!» сентябрь 2022г.</w:t>
      </w:r>
    </w:p>
    <w:p w:rsidR="004F04C2" w:rsidRP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 w:rsidRPr="004F04C2">
        <w:rPr>
          <w:rFonts w:ascii="Times New Roman" w:hAnsi="Times New Roman"/>
          <w:sz w:val="24"/>
          <w:szCs w:val="24"/>
        </w:rPr>
        <w:t xml:space="preserve">2.Экологическая акция «Птичья столовая»» ноябрь 2022г. </w:t>
      </w:r>
    </w:p>
    <w:p w:rsidR="004F04C2" w:rsidRP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 w:rsidRPr="004F04C2">
        <w:rPr>
          <w:rFonts w:ascii="Times New Roman" w:hAnsi="Times New Roman"/>
          <w:sz w:val="24"/>
          <w:szCs w:val="24"/>
        </w:rPr>
        <w:t>3.Акция в рамках ДОО «Вторая жизнь игрушке» декабрь 2022г.</w:t>
      </w:r>
    </w:p>
    <w:p w:rsidR="004F04C2" w:rsidRP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 w:rsidRPr="004F04C2">
        <w:rPr>
          <w:rFonts w:ascii="Times New Roman" w:hAnsi="Times New Roman"/>
          <w:sz w:val="24"/>
          <w:szCs w:val="24"/>
        </w:rPr>
        <w:t>4. Акция «Свою мамочку люблю!» ноябрь</w:t>
      </w:r>
      <w:r>
        <w:rPr>
          <w:rFonts w:ascii="Times New Roman" w:hAnsi="Times New Roman"/>
          <w:sz w:val="24"/>
          <w:szCs w:val="24"/>
        </w:rPr>
        <w:t xml:space="preserve"> 2022г.</w:t>
      </w:r>
    </w:p>
    <w:p w:rsidR="004F04C2" w:rsidRP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 w:rsidRPr="004F04C2">
        <w:rPr>
          <w:rFonts w:ascii="Times New Roman" w:hAnsi="Times New Roman"/>
          <w:sz w:val="24"/>
          <w:szCs w:val="24"/>
        </w:rPr>
        <w:lastRenderedPageBreak/>
        <w:t>5.Акция «Поможем фронту» декабрь</w:t>
      </w:r>
      <w:r>
        <w:rPr>
          <w:rFonts w:ascii="Times New Roman" w:hAnsi="Times New Roman"/>
          <w:sz w:val="24"/>
          <w:szCs w:val="24"/>
        </w:rPr>
        <w:t xml:space="preserve"> 2022г.</w:t>
      </w:r>
    </w:p>
    <w:p w:rsidR="008F0D48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 w:rsidRPr="004F04C2">
        <w:rPr>
          <w:rFonts w:ascii="Times New Roman" w:hAnsi="Times New Roman"/>
          <w:sz w:val="24"/>
          <w:szCs w:val="24"/>
        </w:rPr>
        <w:t>6. Акция «Засветись» декабрь</w:t>
      </w:r>
      <w:r w:rsidRPr="004F0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2022г.</w:t>
      </w:r>
    </w:p>
    <w:p w:rsidR="008F0D48" w:rsidRDefault="008F0D48" w:rsidP="004F04C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Акция «Безопасный лед» январь 2023г.</w:t>
      </w:r>
    </w:p>
    <w:p w:rsidR="004F04C2" w:rsidRDefault="008F0D48" w:rsidP="004F04C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04C2">
        <w:rPr>
          <w:rFonts w:ascii="Times New Roman" w:hAnsi="Times New Roman"/>
          <w:sz w:val="24"/>
          <w:szCs w:val="24"/>
        </w:rPr>
        <w:t xml:space="preserve">. </w:t>
      </w:r>
      <w:r w:rsidR="00127198" w:rsidRPr="00127198">
        <w:rPr>
          <w:rFonts w:ascii="Times New Roman" w:hAnsi="Times New Roman"/>
          <w:sz w:val="24"/>
          <w:szCs w:val="24"/>
        </w:rPr>
        <w:t>Акция «Осторожно дорога!».</w:t>
      </w:r>
      <w:r w:rsidR="00127198">
        <w:rPr>
          <w:rFonts w:ascii="Times New Roman" w:hAnsi="Times New Roman"/>
          <w:sz w:val="24"/>
          <w:szCs w:val="24"/>
        </w:rPr>
        <w:t xml:space="preserve"> </w:t>
      </w:r>
      <w:r w:rsidR="004F04C2">
        <w:rPr>
          <w:rFonts w:ascii="Times New Roman" w:hAnsi="Times New Roman"/>
          <w:sz w:val="24"/>
          <w:szCs w:val="24"/>
        </w:rPr>
        <w:t>Март 2023г.</w:t>
      </w:r>
    </w:p>
    <w:p w:rsid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27198">
        <w:rPr>
          <w:rFonts w:ascii="Times New Roman" w:hAnsi="Times New Roman"/>
          <w:sz w:val="24"/>
          <w:szCs w:val="24"/>
        </w:rPr>
        <w:t xml:space="preserve">Акция #ОКНА_ПОБЕДЫ. </w:t>
      </w:r>
    </w:p>
    <w:p w:rsid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127198">
        <w:rPr>
          <w:rFonts w:ascii="Times New Roman" w:hAnsi="Times New Roman"/>
          <w:sz w:val="24"/>
          <w:szCs w:val="24"/>
        </w:rPr>
        <w:t xml:space="preserve">#Акция Георгиевская Ленточка. </w:t>
      </w:r>
    </w:p>
    <w:p w:rsidR="004F04C2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172E1D" w:rsidRPr="00172E1D">
        <w:rPr>
          <w:rFonts w:ascii="Times New Roman" w:hAnsi="Times New Roman"/>
          <w:sz w:val="24"/>
          <w:szCs w:val="24"/>
        </w:rPr>
        <w:t>Акция «Читают дети о Войне»</w:t>
      </w:r>
      <w:r w:rsidR="00127198">
        <w:rPr>
          <w:rFonts w:ascii="Times New Roman" w:hAnsi="Times New Roman"/>
          <w:sz w:val="24"/>
          <w:szCs w:val="24"/>
        </w:rPr>
        <w:t xml:space="preserve">. </w:t>
      </w:r>
    </w:p>
    <w:p w:rsidR="00127198" w:rsidRDefault="004F04C2" w:rsidP="004F04C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Акция </w:t>
      </w:r>
      <w:r w:rsidR="00172E1D" w:rsidRPr="00172E1D">
        <w:rPr>
          <w:rFonts w:ascii="Times New Roman" w:hAnsi="Times New Roman"/>
          <w:sz w:val="24"/>
          <w:szCs w:val="24"/>
        </w:rPr>
        <w:t>«Лето без опасностей»</w:t>
      </w:r>
      <w:r>
        <w:rPr>
          <w:rFonts w:ascii="Times New Roman" w:hAnsi="Times New Roman"/>
          <w:sz w:val="24"/>
          <w:szCs w:val="24"/>
        </w:rPr>
        <w:t> май 2023г.</w:t>
      </w:r>
    </w:p>
    <w:p w:rsidR="00172E1D" w:rsidRDefault="008756EC" w:rsidP="00172E1D">
      <w:pPr>
        <w:pStyle w:val="aa"/>
        <w:rPr>
          <w:rFonts w:ascii="Times New Roman" w:hAnsi="Times New Roman"/>
          <w:sz w:val="24"/>
          <w:szCs w:val="24"/>
        </w:rPr>
      </w:pPr>
      <w:r w:rsidRPr="00AE4FC0">
        <w:rPr>
          <w:rFonts w:ascii="Times New Roman" w:hAnsi="Times New Roman"/>
          <w:sz w:val="24"/>
          <w:szCs w:val="24"/>
        </w:rPr>
        <w:t xml:space="preserve">         </w:t>
      </w:r>
    </w:p>
    <w:p w:rsidR="008756EC" w:rsidRPr="00AE4FC0" w:rsidRDefault="008756EC" w:rsidP="00CA5816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AE4FC0">
        <w:rPr>
          <w:rFonts w:ascii="Times New Roman" w:hAnsi="Times New Roman"/>
          <w:sz w:val="24"/>
          <w:szCs w:val="24"/>
        </w:rPr>
        <w:t xml:space="preserve">  В течение года постоянно обновлялась </w:t>
      </w:r>
      <w:r w:rsidR="00172E1D" w:rsidRPr="00CA5816">
        <w:rPr>
          <w:rFonts w:ascii="Times New Roman" w:hAnsi="Times New Roman"/>
          <w:b/>
          <w:sz w:val="24"/>
          <w:szCs w:val="24"/>
        </w:rPr>
        <w:t xml:space="preserve">развивающая </w:t>
      </w:r>
      <w:r w:rsidRPr="00CA5816">
        <w:rPr>
          <w:rFonts w:ascii="Times New Roman" w:hAnsi="Times New Roman"/>
          <w:b/>
          <w:sz w:val="24"/>
          <w:szCs w:val="24"/>
        </w:rPr>
        <w:t>предметно-</w:t>
      </w:r>
      <w:r w:rsidR="00172E1D" w:rsidRPr="00CA5816">
        <w:rPr>
          <w:rFonts w:ascii="Times New Roman" w:hAnsi="Times New Roman"/>
          <w:b/>
          <w:sz w:val="24"/>
          <w:szCs w:val="24"/>
        </w:rPr>
        <w:t>пространственная</w:t>
      </w:r>
      <w:r w:rsidRPr="00CA5816">
        <w:rPr>
          <w:rFonts w:ascii="Times New Roman" w:hAnsi="Times New Roman"/>
          <w:b/>
          <w:sz w:val="24"/>
          <w:szCs w:val="24"/>
        </w:rPr>
        <w:t xml:space="preserve"> среда</w:t>
      </w:r>
      <w:r w:rsidRPr="00172E1D">
        <w:rPr>
          <w:rFonts w:ascii="Times New Roman" w:hAnsi="Times New Roman"/>
          <w:sz w:val="24"/>
          <w:szCs w:val="24"/>
        </w:rPr>
        <w:t xml:space="preserve"> </w:t>
      </w:r>
      <w:r w:rsidRPr="00AE4FC0">
        <w:rPr>
          <w:rFonts w:ascii="Times New Roman" w:hAnsi="Times New Roman"/>
          <w:sz w:val="24"/>
          <w:szCs w:val="24"/>
        </w:rPr>
        <w:t>в группе. Созданы зоны познавательного и речевого пространства, подобраны пособия, книги, дидактические игры, направленные на развитие детей, согласно их возрастным особенностям. Развивающая среда группы была разделена на центры с учетом гендерного подхода и в соответствии с принципом г</w:t>
      </w:r>
      <w:r w:rsidR="00A80DC5">
        <w:rPr>
          <w:rFonts w:ascii="Times New Roman" w:hAnsi="Times New Roman"/>
          <w:sz w:val="24"/>
          <w:szCs w:val="24"/>
        </w:rPr>
        <w:t xml:space="preserve">ибкого зонирования. Размещение </w:t>
      </w:r>
      <w:r w:rsidRPr="00AE4FC0">
        <w:rPr>
          <w:rFonts w:ascii="Times New Roman" w:hAnsi="Times New Roman"/>
          <w:sz w:val="24"/>
          <w:szCs w:val="24"/>
        </w:rPr>
        <w:t>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CC411B" w:rsidRPr="00AE4FC0" w:rsidRDefault="00CC411B" w:rsidP="00CA58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E4FC0">
        <w:rPr>
          <w:rStyle w:val="c0"/>
          <w:shd w:val="clear" w:color="auto" w:fill="FFFFFF"/>
        </w:rPr>
        <w:t>Всё это создало оптимальные условия для организации режимных моментов, удобства и совершенствования развивающей среды в соответствии с ФГОС ДО.</w:t>
      </w:r>
    </w:p>
    <w:p w:rsidR="00CC411B" w:rsidRPr="00AE4FC0" w:rsidRDefault="00CC411B" w:rsidP="00CA581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E4FC0">
        <w:rPr>
          <w:rStyle w:val="c0"/>
        </w:rPr>
        <w:t>Таким образом, в группе 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</w:t>
      </w:r>
      <w:r w:rsidR="00D729FA">
        <w:rPr>
          <w:rStyle w:val="c0"/>
        </w:rPr>
        <w:t>ло сформировать у детей желание</w:t>
      </w:r>
      <w:r w:rsidRPr="00AE4FC0">
        <w:rPr>
          <w:rStyle w:val="c0"/>
        </w:rPr>
        <w:t> перейти от игровой к ученической деятельности.</w:t>
      </w:r>
    </w:p>
    <w:p w:rsidR="008756EC" w:rsidRPr="00414953" w:rsidRDefault="00195D99" w:rsidP="00B7386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41495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5. </w:t>
      </w:r>
      <w:r w:rsidR="00A80DC5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Участие в </w:t>
      </w:r>
      <w:r w:rsidR="008756EC" w:rsidRPr="0041495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методической работе. </w:t>
      </w:r>
    </w:p>
    <w:p w:rsidR="002013A3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 конкурсах</w:t>
      </w:r>
    </w:p>
    <w:p w:rsidR="00AE4FC0" w:rsidRPr="009C08D0" w:rsidRDefault="00C16675" w:rsidP="00CA58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зарегистрирована</w:t>
      </w:r>
      <w:r w:rsidR="0009266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сайтах</w:t>
      </w:r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 xml:space="preserve"> МААМ.</w:t>
      </w:r>
      <w:proofErr w:type="spellStart"/>
      <w:r w:rsidR="00144162" w:rsidRPr="00A353C6">
        <w:rPr>
          <w:rFonts w:ascii="Times New Roman" w:eastAsiaTheme="minorEastAsia" w:hAnsi="Times New Roman"/>
          <w:sz w:val="24"/>
          <w:szCs w:val="24"/>
          <w:lang w:val="en-US" w:eastAsia="ru-RU"/>
        </w:rPr>
        <w:t>pu</w:t>
      </w:r>
      <w:proofErr w:type="spellEnd"/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, «</w:t>
      </w:r>
      <w:proofErr w:type="spellStart"/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Педразвитие</w:t>
      </w:r>
      <w:proofErr w:type="spellEnd"/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092661">
        <w:rPr>
          <w:rFonts w:ascii="Times New Roman" w:eastAsiaTheme="minorEastAsia" w:hAnsi="Times New Roman"/>
          <w:sz w:val="24"/>
          <w:szCs w:val="24"/>
          <w:lang w:eastAsia="ru-RU"/>
        </w:rPr>
        <w:t xml:space="preserve"> «ММСО»,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«ЦНОИ Санкт Петербург», </w:t>
      </w:r>
      <w:r w:rsidR="00092661">
        <w:rPr>
          <w:rFonts w:ascii="Times New Roman" w:eastAsiaTheme="minorEastAsia" w:hAnsi="Times New Roman"/>
          <w:sz w:val="24"/>
          <w:szCs w:val="24"/>
          <w:lang w:eastAsia="ru-RU"/>
        </w:rPr>
        <w:t>«Воспитатели России»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«Педагогические инновации» «Подари знание», «Эстафета знаний»</w:t>
      </w:r>
      <w:r w:rsidR="00433467">
        <w:rPr>
          <w:rFonts w:ascii="Times New Roman" w:eastAsiaTheme="minorEastAsia" w:hAnsi="Times New Roman"/>
          <w:sz w:val="24"/>
          <w:szCs w:val="24"/>
          <w:lang w:eastAsia="ru-RU"/>
        </w:rPr>
        <w:t>, «21 Век»</w:t>
      </w:r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др</w:t>
      </w:r>
      <w:r w:rsidR="000A2DBC">
        <w:rPr>
          <w:rFonts w:ascii="Times New Roman" w:eastAsiaTheme="minorEastAsia" w:hAnsi="Times New Roman"/>
          <w:sz w:val="24"/>
          <w:szCs w:val="24"/>
          <w:lang w:eastAsia="ru-RU"/>
        </w:rPr>
        <w:t>. где делюсь своими материалами и получаю знания от своих коллег со всей страны</w:t>
      </w:r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1D506C" w:rsidRPr="00A353C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D506C" w:rsidRPr="00A353C6">
        <w:rPr>
          <w:rFonts w:ascii="Times New Roman" w:hAnsi="Times New Roman"/>
          <w:sz w:val="24"/>
          <w:szCs w:val="24"/>
        </w:rPr>
        <w:t xml:space="preserve">Посещаю онлайн </w:t>
      </w:r>
      <w:proofErr w:type="spellStart"/>
      <w:r w:rsidR="001D506C" w:rsidRPr="00A353C6">
        <w:rPr>
          <w:rFonts w:ascii="Times New Roman" w:hAnsi="Times New Roman"/>
          <w:sz w:val="24"/>
          <w:szCs w:val="24"/>
        </w:rPr>
        <w:t>вебинары</w:t>
      </w:r>
      <w:proofErr w:type="spellEnd"/>
      <w:r w:rsidR="001D506C" w:rsidRPr="00A353C6">
        <w:rPr>
          <w:rFonts w:ascii="Times New Roman" w:hAnsi="Times New Roman"/>
          <w:sz w:val="24"/>
          <w:szCs w:val="24"/>
        </w:rPr>
        <w:t xml:space="preserve"> - имеются свидетельства публикаций на данных сайтах.</w:t>
      </w:r>
      <w:r w:rsidR="00127198">
        <w:rPr>
          <w:rFonts w:ascii="Times New Roman" w:hAnsi="Times New Roman"/>
          <w:sz w:val="24"/>
          <w:szCs w:val="24"/>
        </w:rPr>
        <w:t xml:space="preserve"> Веду свой сайт педагога на </w:t>
      </w:r>
      <w:r w:rsidR="009C08D0" w:rsidRPr="009C08D0">
        <w:rPr>
          <w:rFonts w:ascii="Times New Roman" w:hAnsi="Times New Roman"/>
          <w:color w:val="002060"/>
          <w:sz w:val="24"/>
          <w:szCs w:val="24"/>
        </w:rPr>
        <w:t>eva.netfolio.ru.</w:t>
      </w:r>
    </w:p>
    <w:tbl>
      <w:tblPr>
        <w:tblStyle w:val="a7"/>
        <w:tblW w:w="0" w:type="auto"/>
        <w:tblInd w:w="-454" w:type="dxa"/>
        <w:tblLook w:val="04A0" w:firstRow="1" w:lastRow="0" w:firstColumn="1" w:lastColumn="0" w:noHBand="0" w:noVBand="1"/>
      </w:tblPr>
      <w:tblGrid>
        <w:gridCol w:w="9776"/>
      </w:tblGrid>
      <w:tr w:rsidR="009C08D0" w:rsidRPr="00A353C6" w:rsidTr="009C08D0">
        <w:tc>
          <w:tcPr>
            <w:tcW w:w="9776" w:type="dxa"/>
          </w:tcPr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1.Диплом победителя (1 место) Всероссийского конкурса номинация «внеурочная деятельность», работа развлечение для детей «Конфетная вечеринка», октябрь 2022г. сайт «Солнечный свет».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2.Диплом победителя (3 место) Всероссийского конкурса в номинации «Применение ИКТ в работе педагога», конкурсная работа «Конспект ООД по конструктивно-модельной деятельности» (тема «Мост для др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узей»), </w:t>
            </w: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ноябрь 2022г. сетевое издание «Педагогические инновации».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3. Диплом участника курса Инклюзивное образование: организация учебно-воспитательного процесса для детей с ОВЗ в соответствии с ФГОС, январь 2023г. Всероссийский форум «Педагоги России: инновации в образовании».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4. Диплом участника Всероссийского детского оздоровительного конкурса «Малыши против простуды и гриппа - 2022», март 2023г. Медико-биологический научно-производственный комплекс «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Цитомед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», Всероссийский детский оздоровительный конкурс «Малыши против простуды и гриппа -2022».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5. Сертификат участника онлайн –конференции «Эмоциональный интеллект как способ мотивации к учебе», сентябрь 2022г. сайт «Школа развития эмоций».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6. Сертификат участника марафона «Группы конфликтов в семье и способы их решения», сентябрь 2022г. сайт «Школа развития эмоций».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7. Сертификат участника в краевом онлайн- семинаре «Особенности проявления и преодоления детской агрессивности. Ранняя профилактика суицидального поведения детей», октябрь 2022г. ГБОУ Центр «ЛИРА»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8. Сертификат участника семинара «Основные направления коррекционно- развивающей </w:t>
            </w: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работы с детьми с комплексными нарушениями развития (СДВГ, РАС, ЗПРР»). Междисциплинарный подход»», ноябрь 2022г. Министерство образования СК ГБОУ «Центр психолого-педагогической, медицинской и социальной помощи семье и детям».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9. Сертификат за онлайн –участие во Всероссийском форуме «Воспитатели России»: «Дошкольное воспитание. Новые ориентиры. Волгоград», декабрь 2022г., ВОО «Воспитатели России».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10. Сертификат участника Всероссийского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вебинара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«Особенности психолого-педагогического сопровождения обучающихся с нарушениями речи», декабрь 2022г., ФГБУ «Центр защиты прав и интересов детей».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11. Сертификат участника курса «Алгоритм работы с детьми с ОВЗ в рамках совместных документов Министерства просвещения и Министерства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зравоохранения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: ПМПК, инклюзия, коррекция, индивидуальное образование» Всероссийский форум «Педагоги России: инновации в образовании».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12. Сертификат участника курса «Работа с родителями детей с ОВЗ: меры поддержки и траектории сопровождения», январь 2023г., Всероссийский форум «Педагоги России: инновации в образовании».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13.  Сертификат участника курса «Тренинг понимания инвалидности: методики, которые помогают понять и принять человека с ОВЗ», январь 2023г., Всероссийский форум «Педагоги России: инновации в образовании».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14. Сертификат участника курса «Материально-техническое обеспечение инклюзивного образования: базовый минимум и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супергаджеты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», январь 2023г., Всероссийский форум «Педагоги России: инновации в образовании».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15. Сертификат участника курса «Психолого-педагогическое сопровождение инклюзии: работа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тьюторской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службы и реализация концепции прикладного поведенческого анализа», январь 2023г., Всероссийский форум «Педагоги России: инновации в образовании».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16. Сертификат участника первого Всероссийского музыкального фестиваля «Воспитатели России» Федеральный этап, номинация «Вокал: вокальный ансамбль»- старшая группа комбинированной направленности «Белочка», январь 2023г. ВОО «Воспитатели России».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17. Сертификат об окончании Курса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вебинаров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«Воспитатели России» по вопросам развития и воспитания дошкольников, №ВР 2671760350, ВОО «Воспитатели России».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18. Свидетельство о размещении авторского материала на сайте infourok.ru «Консультация для родителей «Возрастные особенности детей 5-6 лет» октябрь 2022г., сайт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Инфоурок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19. Свидетельство о размещении авторского материала на сайте infourok.ru «Сценарий развлечения «Конфетная вечеринка», октябрь 2022г. сайт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Инфоурок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20. Свидетельство о размещении публикации на сайте infourok.ru ««Как формировать культуру безопасности у детей летом».», май 2023г. сайт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Инфоурок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21. Благодарственное письмо от редакции Всероссийского педагогического издания «Высшая школа делового администрирования» S-BA.RU за подготовку обучающихся к участию во всероссийской онлайн-викторине для дошкольников «Животные наших лесов», май 2023г.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22. Благодарственное письмо от редакции Всероссийского педагогического издания «Высшая школа делового администрирования» S-BA.RU за подготовку обучающихся к участию во Всероссийской онлайн-викторине для дошкольников «Этих дней не смолкнет слава», май 2023г.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23. Благодарственное письмо от редакции Всероссийского педагогического издания «Высшая школа делового администрирования» S-BA.RU за подготовку обучающихся к участию во Всероссийской онлайн-викторине для дошкольников «В гости к сказке», май 2023г.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24. Благодарственное письмо от редакции Всероссийского педагогического издания «Высшая школа делового администрирования» S-BA.RU за подготовку обучающихся к участию во Всероссийском конкурсе детских творческих работ «Бескрайний космос», апрель 2023г.</w:t>
            </w:r>
          </w:p>
          <w:p w:rsidR="009C08D0" w:rsidRPr="00A353C6" w:rsidRDefault="009C08D0" w:rsidP="009C08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25. Удостоверение к курсу самообразования и саморазвития (повышение квалификации) в Центре педагогических инициатив и развития образования «Новый Век» г. Тюмень по программе: «Технологии и </w:t>
            </w:r>
            <w:proofErr w:type="spellStart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мептоды</w:t>
            </w:r>
            <w:proofErr w:type="spellEnd"/>
            <w:r w:rsidRPr="009C08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работы при реализации инклюзивного образования детей с ОВЗ по ФГОС ДО», февраль 2023г.</w:t>
            </w:r>
          </w:p>
        </w:tc>
      </w:tr>
    </w:tbl>
    <w:p w:rsidR="009C08D0" w:rsidRDefault="009C08D0" w:rsidP="003A381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44162" w:rsidRPr="003A3814" w:rsidRDefault="00AE4FC0" w:rsidP="003A381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353C6">
        <w:rPr>
          <w:rFonts w:ascii="Times New Roman" w:hAnsi="Times New Roman"/>
          <w:sz w:val="24"/>
          <w:szCs w:val="24"/>
        </w:rPr>
        <w:t xml:space="preserve">Являюсь куратором </w:t>
      </w:r>
      <w:r w:rsidR="009C08D0">
        <w:rPr>
          <w:rFonts w:ascii="Times New Roman" w:hAnsi="Times New Roman"/>
          <w:sz w:val="24"/>
          <w:szCs w:val="24"/>
        </w:rPr>
        <w:t>одаренного ребенка Егоровой Дарьи, являющей</w:t>
      </w:r>
      <w:r w:rsidR="00A353C6" w:rsidRPr="00A353C6">
        <w:rPr>
          <w:rFonts w:ascii="Times New Roman" w:hAnsi="Times New Roman"/>
          <w:sz w:val="24"/>
          <w:szCs w:val="24"/>
        </w:rPr>
        <w:t>ся победите</w:t>
      </w:r>
      <w:r w:rsidR="009C08D0">
        <w:rPr>
          <w:rFonts w:ascii="Times New Roman" w:hAnsi="Times New Roman"/>
          <w:sz w:val="24"/>
          <w:szCs w:val="24"/>
        </w:rPr>
        <w:t xml:space="preserve">льницей </w:t>
      </w:r>
      <w:r w:rsidR="00231A67">
        <w:rPr>
          <w:rFonts w:ascii="Times New Roman" w:hAnsi="Times New Roman"/>
          <w:sz w:val="24"/>
          <w:szCs w:val="24"/>
        </w:rPr>
        <w:t>во всероссийских</w:t>
      </w:r>
      <w:r w:rsidR="00A353C6" w:rsidRPr="00A353C6">
        <w:rPr>
          <w:rFonts w:ascii="Times New Roman" w:hAnsi="Times New Roman"/>
          <w:sz w:val="24"/>
          <w:szCs w:val="24"/>
        </w:rPr>
        <w:t xml:space="preserve"> онлайн </w:t>
      </w:r>
      <w:r w:rsidR="00231A67">
        <w:rPr>
          <w:rFonts w:ascii="Times New Roman" w:hAnsi="Times New Roman"/>
          <w:sz w:val="24"/>
          <w:szCs w:val="24"/>
        </w:rPr>
        <w:t>–</w:t>
      </w:r>
      <w:r w:rsidR="00A353C6" w:rsidRPr="00A353C6">
        <w:rPr>
          <w:rFonts w:ascii="Times New Roman" w:hAnsi="Times New Roman"/>
          <w:sz w:val="24"/>
          <w:szCs w:val="24"/>
        </w:rPr>
        <w:t xml:space="preserve"> конкурсах</w:t>
      </w:r>
      <w:r w:rsidR="00231A67">
        <w:rPr>
          <w:rFonts w:ascii="Times New Roman" w:hAnsi="Times New Roman"/>
          <w:sz w:val="24"/>
          <w:szCs w:val="24"/>
        </w:rPr>
        <w:t xml:space="preserve"> и олимпиадах</w:t>
      </w:r>
      <w:r w:rsidR="00A353C6" w:rsidRPr="00A353C6">
        <w:rPr>
          <w:rFonts w:ascii="Times New Roman" w:hAnsi="Times New Roman"/>
          <w:sz w:val="24"/>
          <w:szCs w:val="24"/>
        </w:rPr>
        <w:t xml:space="preserve"> для детей.</w:t>
      </w:r>
    </w:p>
    <w:p w:rsidR="009C08D0" w:rsidRDefault="009C08D0" w:rsidP="00414953">
      <w:pPr>
        <w:pStyle w:val="a5"/>
        <w:widowControl w:val="0"/>
        <w:suppressAutoHyphens/>
        <w:ind w:left="1440"/>
        <w:rPr>
          <w:b/>
          <w:kern w:val="2"/>
        </w:rPr>
      </w:pPr>
    </w:p>
    <w:p w:rsidR="00437D09" w:rsidRDefault="00437D09" w:rsidP="00414953">
      <w:pPr>
        <w:pStyle w:val="a5"/>
        <w:widowControl w:val="0"/>
        <w:suppressAutoHyphens/>
        <w:ind w:left="1440"/>
        <w:rPr>
          <w:b/>
          <w:kern w:val="2"/>
        </w:rPr>
      </w:pPr>
      <w:r w:rsidRPr="00414953">
        <w:rPr>
          <w:b/>
          <w:kern w:val="2"/>
        </w:rPr>
        <w:t>Участие воспитанников в конкурсах разного уровня:</w:t>
      </w:r>
    </w:p>
    <w:tbl>
      <w:tblPr>
        <w:tblStyle w:val="a7"/>
        <w:tblW w:w="0" w:type="auto"/>
        <w:tblInd w:w="-454" w:type="dxa"/>
        <w:tblLook w:val="04A0" w:firstRow="1" w:lastRow="0" w:firstColumn="1" w:lastColumn="0" w:noHBand="0" w:noVBand="1"/>
      </w:tblPr>
      <w:tblGrid>
        <w:gridCol w:w="9776"/>
      </w:tblGrid>
      <w:tr w:rsidR="00A353C6" w:rsidRPr="00A353C6" w:rsidTr="003A3814">
        <w:trPr>
          <w:trHeight w:val="120"/>
        </w:trPr>
        <w:tc>
          <w:tcPr>
            <w:tcW w:w="9776" w:type="dxa"/>
          </w:tcPr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1.Диплом победителя (I место) Егоровой Дарьи во Всероссийской интернет- олимпиаде по русскому языку для дошкольников, июнь 2022г., сайт «Солнечный свет».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2. Диплом победителя (1 место) Егоровой Дарьи во Всероссийской олимпиаде «Хочу все знать: вопросы обо всем», декабрь 2022г., Всероссийский образовательный портал «</w:t>
            </w:r>
            <w:proofErr w:type="spellStart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Конкурсита</w:t>
            </w:r>
            <w:proofErr w:type="spellEnd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3. Диплом победителя (1 место) Егоровой Дарьи во Всероссийском конкурсе детских творческих работ «Бескрайний космос», апрель 2023г. педагогическое издание «Высшая школа делового администрирования» S-BA.RU 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4. Диплом победителя (1 место) </w:t>
            </w:r>
            <w:proofErr w:type="spellStart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Крупенькиной</w:t>
            </w:r>
            <w:proofErr w:type="spellEnd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Киры во Всероссийском конкурсе детских творческих работ «Бескрайний космос», апрель 2023г. педагогическое издание «Высшая школа делового администрирования» S-BA.RU 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5. Диплом победителя (1 место) Морозова Назара во Всероссийском конкурсе детских творческих работ «Бескрайний космос», апрель 2023г. педагогическое издание «Высшая школа делового администрирования» S-BA.RU 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6. Диплом победителя (2 место) Сальникова Егора во Всероссийском конкурсе детских творческих работ «Бескрайний космос», апрель 2023г. педагогическое издание «Высшая школа делового администрирования» S-BA.RU 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7. Диплом победителя (2 место) </w:t>
            </w:r>
            <w:proofErr w:type="spellStart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Доманиной</w:t>
            </w:r>
            <w:proofErr w:type="spellEnd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Валерии во Всероссийском конкурсе детских творческих работ «Бескрайний космос», апрель 2023г. педагогическое издание «Высшая школа делового администрирования» S-BA.RU 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8. Диплом победителя (1 место) Бардиной Надежды во Всероссийском конкурсе в номинации фотоконкурс «Великой Победе посвящается», май 2023г., педагогическое издание «Педагогические инновации».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9. Диплом победителя (2 место) </w:t>
            </w:r>
            <w:proofErr w:type="spellStart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Крупенькиной</w:t>
            </w:r>
            <w:proofErr w:type="spellEnd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Киры во Всероссийском конкурсе в номинации фотоконкурс «Великой Победе посвящается», май 2023г., педагогическое издание «Педагогические инновации».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10. Диплом Морозова Назара за успешное прохождение Всероссийской онлайн –викторины для дошкольников «В гости к сказке», май 2023г. педагогическое издание «Высшая школа делового администрирования» S-BA.RU 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11. Диплом Морозова Назара за успешное прохождение Всероссийской онлайн –викторины для дошкольников «Животные наших лесов», май 2023г. педагогическое издание «Высшая школа делового администрирования» S-BA.RU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12. Диплом Морозова Назара за успешное прохождение Всероссийской познавательной онлайн –викторины для дошкольников «Этих дней не смолкнет слава», май 2023г. педагогическое издание «Высшая школа делового администрирования» S-BA.RU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13. Сертификат участника во II Межрегиональном фестивале «Дари добро» Егоровой Дарье, декабрь 2022г. Министерство просвещения и воспитания Ульяновской области.</w:t>
            </w:r>
          </w:p>
          <w:p w:rsidR="009C08D0" w:rsidRPr="009C08D0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14. Сертификат участника во II Межрегиональном фестивале «Дари добро» </w:t>
            </w:r>
            <w:proofErr w:type="spellStart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Заматаевой</w:t>
            </w:r>
            <w:proofErr w:type="spellEnd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Валерии, декабрь 2022г. Министерство просвещения и воспитания Ульяновской области. </w:t>
            </w:r>
          </w:p>
          <w:p w:rsidR="00A353C6" w:rsidRPr="00A353C6" w:rsidRDefault="009C08D0" w:rsidP="009C08D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15. Дипломы участников Всероссийского детского оздоровительного конкурса «Малыши против простуды и гриппа - 2022», март 2023г. Медико-биологический научно-производственный комплекс «</w:t>
            </w:r>
            <w:proofErr w:type="spellStart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Цитомед</w:t>
            </w:r>
            <w:proofErr w:type="spellEnd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», Всероссийский детский оздоровительный конкурс «Малыши против простуды и гриппа -2022». (Егорова Дарья, Морозов Назар, Бардина </w:t>
            </w:r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Надежда, </w:t>
            </w:r>
            <w:proofErr w:type="spellStart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>Крупенькина</w:t>
            </w:r>
            <w:proofErr w:type="spellEnd"/>
            <w:r w:rsidRPr="009C08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Кира, Сальников Егор, Иванов Артем)</w:t>
            </w:r>
          </w:p>
        </w:tc>
      </w:tr>
    </w:tbl>
    <w:p w:rsidR="009C08D0" w:rsidRDefault="009C08D0" w:rsidP="0041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6100" w:rsidRPr="00414953" w:rsidRDefault="009E6100" w:rsidP="0041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Выступления педагога</w:t>
      </w:r>
    </w:p>
    <w:tbl>
      <w:tblPr>
        <w:tblW w:w="9460" w:type="dxa"/>
        <w:tblInd w:w="-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3785"/>
        <w:gridCol w:w="4204"/>
      </w:tblGrid>
      <w:tr w:rsidR="009E6100" w:rsidRPr="00414953" w:rsidTr="0033245B"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9E6100" w:rsidP="0041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9E6100" w:rsidP="0041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выступал (Педсовет, ПДС, семинар-практикум, заседание районного МО и т.д.)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9E6100" w:rsidP="0041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297105" w:rsidRPr="00414953" w:rsidTr="0033245B">
        <w:trPr>
          <w:trHeight w:val="59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105" w:rsidRPr="00414953" w:rsidRDefault="00297105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22.09.2022г.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105" w:rsidRPr="00297105" w:rsidRDefault="00297105" w:rsidP="0095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Методический час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105" w:rsidRPr="00297105" w:rsidRDefault="00297105" w:rsidP="002971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 образовательного события в реализации </w:t>
            </w:r>
          </w:p>
          <w:p w:rsidR="00297105" w:rsidRPr="00297105" w:rsidRDefault="00297105" w:rsidP="002971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ФГОС ДО»</w:t>
            </w:r>
          </w:p>
        </w:tc>
      </w:tr>
      <w:tr w:rsidR="00297105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6D4D9C" w:rsidRDefault="00297105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10.11.2022г.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B77FB1" w:rsidRDefault="00297105" w:rsidP="0095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Методический час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B77FB1" w:rsidRDefault="00297105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«Прогулка как важный компонент двигательного режима в ДОО»</w:t>
            </w:r>
          </w:p>
        </w:tc>
      </w:tr>
      <w:tr w:rsidR="00297105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Default="00297105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8.12.2022г.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6D4D9C" w:rsidRDefault="00297105" w:rsidP="0095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Методический час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185B96" w:rsidRDefault="00297105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«Развитие познавательно-исследовательской деятельности через организацию детского экспериментирования»</w:t>
            </w:r>
          </w:p>
        </w:tc>
      </w:tr>
      <w:tr w:rsidR="00297105" w:rsidRPr="00414953" w:rsidTr="0033245B">
        <w:trPr>
          <w:trHeight w:val="884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105" w:rsidRPr="00414953" w:rsidRDefault="00297105" w:rsidP="00B77F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19.01.2023г.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105" w:rsidRPr="00414953" w:rsidRDefault="00297105" w:rsidP="00950F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Методический час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105" w:rsidRPr="00297105" w:rsidRDefault="00297105" w:rsidP="002971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«Внедрение инновационных педагогических технологий </w:t>
            </w:r>
          </w:p>
          <w:p w:rsidR="00297105" w:rsidRPr="00B77FB1" w:rsidRDefault="00297105" w:rsidP="002971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практик по реализации рабочей программы воспитания»</w:t>
            </w:r>
          </w:p>
        </w:tc>
      </w:tr>
      <w:tr w:rsidR="00297105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6D4D9C" w:rsidRDefault="00297105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13.04.2023г.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6D4D9C" w:rsidRDefault="00297105" w:rsidP="0095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Методический час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414953" w:rsidRDefault="00297105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«Голос ребёнка» как выра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жение его достижений в развитии</w:t>
            </w:r>
          </w:p>
        </w:tc>
      </w:tr>
      <w:tr w:rsidR="00297105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6D4D9C" w:rsidRDefault="00297105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6D4D9C" w:rsidRDefault="00297105" w:rsidP="0095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Методический час</w:t>
            </w:r>
          </w:p>
          <w:p w:rsidR="00297105" w:rsidRPr="006D4D9C" w:rsidRDefault="00297105" w:rsidP="0095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105" w:rsidRPr="00414953" w:rsidRDefault="00297105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«Как формировать культуру безопасности у детей летом».</w:t>
            </w:r>
          </w:p>
        </w:tc>
      </w:tr>
      <w:tr w:rsidR="00950F34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F34" w:rsidRDefault="00950F34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2022г.</w:t>
            </w:r>
          </w:p>
          <w:p w:rsidR="00950F34" w:rsidRDefault="00950F34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2023г.</w:t>
            </w:r>
          </w:p>
          <w:p w:rsidR="00950F34" w:rsidRDefault="00950F34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F34" w:rsidRDefault="00950F34" w:rsidP="0095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Консилиум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F34" w:rsidRPr="00297105" w:rsidRDefault="00950F34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0F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ППК – обсуждение корр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екционно- развивающей работы в учебном</w:t>
            </w:r>
            <w:r w:rsidRPr="00950F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950F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воспитанниками, получающими психолого- педагогическое сопровождение в группах комбинированной направленности.</w:t>
            </w:r>
          </w:p>
        </w:tc>
      </w:tr>
    </w:tbl>
    <w:p w:rsidR="00E01419" w:rsidRDefault="00E01419" w:rsidP="00414953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8756EC" w:rsidRPr="0027617B" w:rsidRDefault="00437D09" w:rsidP="002761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Тема по </w:t>
      </w:r>
      <w:r w:rsidRPr="0027617B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самообразованию</w:t>
      </w:r>
      <w:r w:rsidR="00297105"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на 2022-20223</w:t>
      </w:r>
      <w:r w:rsidR="008756EC"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учебный год: </w:t>
      </w:r>
      <w:r w:rsidR="00297105" w:rsidRPr="0027617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«Игровые технологии в системе физического воспитания дошкольников»</w:t>
      </w:r>
    </w:p>
    <w:p w:rsidR="008756EC" w:rsidRPr="0027617B" w:rsidRDefault="00F15939" w:rsidP="0027617B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 2023 – 2024</w:t>
      </w:r>
      <w:r w:rsidR="00AA5DB9"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учебном году планирую взять по 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самообразованию тему «Обучение грамоте старших дошкольников как средство формирования предпосылок к учебной деятельности в условия</w:t>
      </w:r>
      <w:r w:rsid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х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реализации ФОП»</w:t>
      </w:r>
      <w:r w:rsidR="006A586E"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:rsidR="00B7386E" w:rsidRPr="0027617B" w:rsidRDefault="00B7386E" w:rsidP="0027617B">
      <w:pPr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27617B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Кружковая работа </w:t>
      </w:r>
    </w:p>
    <w:p w:rsidR="00A80DC5" w:rsidRPr="0027617B" w:rsidRDefault="00A80DC5" w:rsidP="0027617B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 20222- 2023учебном году вела кружок «Тропинка к школе» (подготовка детей к школе) 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социальн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о-педагогической направленности, в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озраст обучающихся: 5-7 лет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. 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Программа предназначена для развития и обучения детей 5-7 лет   и представлена 2-мя программами: 1-й программой «В мире звуков и букв», составленное и разработанное на основе программы и пособий «От звука к букве. Формирование звуковой аналитико-синтетической активности дошкольников как предпосылки обучения грамоте» Колесникова Е.В.  </w:t>
      </w:r>
    </w:p>
    <w:p w:rsidR="00A80DC5" w:rsidRPr="0027617B" w:rsidRDefault="00A80DC5" w:rsidP="0027617B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2-й программой - «В мире чисел и цифр», составленное на основе программы «Математические ступеньки» и пособий: Колесникова Е.В. «Я считаю до 10. Математика для детей 5-6 лет», «Я считаю до 20. Математика для детей 6-7 лет».</w:t>
      </w:r>
    </w:p>
    <w:p w:rsidR="00A80DC5" w:rsidRPr="0027617B" w:rsidRDefault="00A80DC5" w:rsidP="0027617B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В программе учтены требования ФГОС ДО к структуре Программы, условиям ее реализации и 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результатам освоения Программы. 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Работа с воспитанниками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 успешному обучению в школе.</w:t>
      </w:r>
    </w:p>
    <w:p w:rsidR="00A80DC5" w:rsidRPr="0027617B" w:rsidRDefault="00A80DC5" w:rsidP="0027617B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lastRenderedPageBreak/>
        <w:t xml:space="preserve">        Цель программы - успешная адаптация детей дошкольного возраста к новым образователь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ным условиям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и создание условий гуманного (комфортного) перехода с одной образовательной ступени на другую.</w:t>
      </w:r>
    </w:p>
    <w:p w:rsidR="00A80DC5" w:rsidRPr="0027617B" w:rsidRDefault="00A80DC5" w:rsidP="0027617B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  <w:r w:rsidRPr="00276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</w:p>
    <w:p w:rsidR="00A80DC5" w:rsidRPr="00A80DC5" w:rsidRDefault="00A80DC5" w:rsidP="0027617B">
      <w:pPr>
        <w:spacing w:after="200" w:line="276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80DC5">
        <w:rPr>
          <w:rFonts w:ascii="Times New Roman" w:eastAsia="Times New Roman" w:hAnsi="Times New Roman"/>
          <w:sz w:val="24"/>
          <w:lang w:eastAsia="ru-RU"/>
        </w:rPr>
        <w:t xml:space="preserve">Мониторинг кружка «Тропинка к школе» в старшей группе комбинированной направленности «Белочка» </w:t>
      </w:r>
      <w:r w:rsidRPr="0027617B">
        <w:rPr>
          <w:rFonts w:ascii="Times New Roman" w:eastAsia="Times New Roman" w:hAnsi="Times New Roman"/>
          <w:sz w:val="24"/>
          <w:lang w:eastAsia="ru-RU"/>
        </w:rPr>
        <w:t>на 2022-2023 учебный год показал следующие результаты: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A80DC5" w:rsidRPr="00A80DC5" w:rsidTr="003D3EA9">
        <w:tc>
          <w:tcPr>
            <w:tcW w:w="2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ВН</w:t>
            </w:r>
          </w:p>
        </w:tc>
        <w:tc>
          <w:tcPr>
            <w:tcW w:w="2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23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НН</w:t>
            </w:r>
          </w:p>
        </w:tc>
      </w:tr>
      <w:tr w:rsidR="00A80DC5" w:rsidRPr="00A80DC5" w:rsidTr="003D3EA9">
        <w:tc>
          <w:tcPr>
            <w:tcW w:w="2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детей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детей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детей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</w:tr>
      <w:tr w:rsidR="00A80DC5" w:rsidRPr="00A80DC5" w:rsidTr="003D3EA9"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Сентябрь (</w:t>
            </w:r>
            <w:proofErr w:type="spellStart"/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нг</w:t>
            </w:r>
            <w:proofErr w:type="spellEnd"/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A80DC5" w:rsidRPr="00A80DC5" w:rsidTr="003D3EA9"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Май ( кг )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DC5" w:rsidRPr="00A80DC5" w:rsidRDefault="00A80DC5" w:rsidP="00A80D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80DC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A80DC5" w:rsidRDefault="00A80DC5" w:rsidP="00A80DC5">
      <w:pPr>
        <w:spacing w:after="0" w:line="240" w:lineRule="auto"/>
        <w:rPr>
          <w:rFonts w:ascii="Times New Roman" w:eastAsia="SimSun" w:hAnsi="Times New Roman"/>
          <w:color w:val="FF0000"/>
          <w:kern w:val="2"/>
          <w:sz w:val="24"/>
          <w:szCs w:val="24"/>
          <w:lang w:eastAsia="hi-IN" w:bidi="hi-IN"/>
        </w:rPr>
      </w:pPr>
    </w:p>
    <w:p w:rsidR="00A80DC5" w:rsidRDefault="00A80DC5" w:rsidP="00F15939">
      <w:pPr>
        <w:spacing w:after="0" w:line="240" w:lineRule="auto"/>
        <w:rPr>
          <w:rFonts w:ascii="Times New Roman" w:eastAsia="SimSun" w:hAnsi="Times New Roman"/>
          <w:color w:val="FF0000"/>
          <w:kern w:val="2"/>
          <w:sz w:val="24"/>
          <w:szCs w:val="24"/>
          <w:lang w:eastAsia="hi-IN" w:bidi="hi-IN"/>
        </w:rPr>
      </w:pPr>
    </w:p>
    <w:p w:rsidR="00A80DC5" w:rsidRPr="00CA5816" w:rsidRDefault="00A80DC5" w:rsidP="00F15939">
      <w:pPr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CA5816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Наставничество</w:t>
      </w:r>
    </w:p>
    <w:p w:rsidR="0027617B" w:rsidRPr="00CA5816" w:rsidRDefault="0027617B" w:rsidP="00CA5816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 2022-2023 учебном году по выбору педагогов и согласно </w:t>
      </w:r>
      <w:r w:rsidR="00CA5816"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приказу,</w:t>
      </w: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заведующего МБДОУ «Детский сад №4 «Теремок» г. Новопавловска была выдвинута наставником для двух воспитателей Богдановой Е.С. и </w:t>
      </w:r>
      <w:proofErr w:type="spellStart"/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Еремеевой</w:t>
      </w:r>
      <w:proofErr w:type="spellEnd"/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С.В.  для оказания помощи педагогам- наставляемым</w:t>
      </w: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 приобретении практических навыков, необходимых для педагогической работы, выработке умения применять теоретические знания в конкретной практической работе, а также обогащения практического опыта и дальнейшее освоение разнообразных современных технологий обучения, воспитания, развития познавательно мыслительной деятельности дошкольников</w:t>
      </w: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и использования информационных компьютерных технологий педагогами.</w:t>
      </w:r>
    </w:p>
    <w:p w:rsidR="00CA5816" w:rsidRPr="00CA5816" w:rsidRDefault="0027617B" w:rsidP="00CA5816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Цель</w:t>
      </w:r>
      <w:r w:rsidR="00CA5816"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ю наставничества стало </w:t>
      </w: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сп</w:t>
      </w: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особствование усовершенствования у педагогов </w:t>
      </w: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профессиональных компетенций по должности «воспитатель».</w:t>
      </w:r>
    </w:p>
    <w:p w:rsidR="00CA5816" w:rsidRPr="00CA5816" w:rsidRDefault="00CA5816" w:rsidP="00CA5816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 течение учебного года педагогам</w:t>
      </w: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оказана помощь:</w:t>
      </w:r>
    </w:p>
    <w:p w:rsidR="00CA5816" w:rsidRPr="00CA5816" w:rsidRDefault="00CA5816" w:rsidP="00CA5816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в приобретении практических навыков, необходимых для педагогической работы с использованием ИКТ;</w:t>
      </w:r>
    </w:p>
    <w:p w:rsidR="00CA5816" w:rsidRPr="00CA5816" w:rsidRDefault="00CA5816" w:rsidP="00CA5816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в выработке умения применять теоретические знания в практической деятельности;</w:t>
      </w:r>
    </w:p>
    <w:p w:rsidR="0027617B" w:rsidRPr="00CA5816" w:rsidRDefault="00CA5816" w:rsidP="00CA5816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A581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в приобретении опыта по освоению разнообразных современных технологий обучения и развития познавательной деятельности дошкольников.</w:t>
      </w:r>
    </w:p>
    <w:p w:rsidR="00A80DC5" w:rsidRPr="00B7386E" w:rsidRDefault="00A80DC5" w:rsidP="00F15939">
      <w:pPr>
        <w:spacing w:after="0" w:line="240" w:lineRule="auto"/>
        <w:rPr>
          <w:rFonts w:ascii="Times New Roman" w:eastAsia="SimSun" w:hAnsi="Times New Roman"/>
          <w:color w:val="FF0000"/>
          <w:kern w:val="2"/>
          <w:sz w:val="24"/>
          <w:szCs w:val="24"/>
          <w:lang w:eastAsia="hi-IN" w:bidi="hi-IN"/>
        </w:rPr>
      </w:pPr>
    </w:p>
    <w:p w:rsidR="008756EC" w:rsidRPr="00414953" w:rsidRDefault="00154E3D" w:rsidP="00414953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950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Взаимодействие с семьями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воспитанников</w:t>
      </w:r>
      <w:r w:rsidR="008756EC"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</w:t>
      </w:r>
    </w:p>
    <w:p w:rsidR="009E6100" w:rsidRPr="00414953" w:rsidRDefault="009E6100" w:rsidP="00414953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eastAsia="hi-IN" w:bidi="hi-IN"/>
        </w:rPr>
        <w:t>Сведения о семьях воспитанников.</w:t>
      </w:r>
    </w:p>
    <w:tbl>
      <w:tblPr>
        <w:tblW w:w="9341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4865"/>
        <w:gridCol w:w="4476"/>
      </w:tblGrid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Критерии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Доля (%) от общего количества детей в ДОУ</w:t>
            </w:r>
          </w:p>
        </w:tc>
      </w:tr>
      <w:tr w:rsidR="00FF4C55" w:rsidRPr="00414953" w:rsidTr="003A3814">
        <w:tc>
          <w:tcPr>
            <w:tcW w:w="93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F15939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  Общее количество детей 19</w:t>
            </w:r>
            <w:r w:rsidR="009E6100" w:rsidRPr="0041495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 из них проживающие в: (чел)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Полной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50F34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Неполной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AA5DB9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Многодетной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50F34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Проблемной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AA5DB9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8756EC" w:rsidRPr="00414953" w:rsidRDefault="00154E3D" w:rsidP="00CA58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B0D">
        <w:rPr>
          <w:rFonts w:ascii="Times New Roman" w:eastAsia="Times New Roman" w:hAnsi="Times New Roman"/>
          <w:sz w:val="24"/>
          <w:szCs w:val="24"/>
          <w:lang w:eastAsia="ru-RU"/>
        </w:rPr>
        <w:t>Для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составлены перспективный и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календарный  планы</w:t>
      </w:r>
      <w:proofErr w:type="gramEnd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, в  них указывались  все  совместные  мероприятия, консультации, родительские  собрания,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тематика наглядн</w:t>
      </w:r>
      <w:r w:rsidR="00F15939">
        <w:rPr>
          <w:rFonts w:ascii="Times New Roman" w:eastAsia="Times New Roman" w:hAnsi="Times New Roman"/>
          <w:sz w:val="24"/>
          <w:szCs w:val="24"/>
          <w:lang w:eastAsia="ru-RU"/>
        </w:rPr>
        <w:t xml:space="preserve">о-стендовой информации. В свою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очередь родители охотно шли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на  контакт</w:t>
      </w:r>
      <w:proofErr w:type="gramEnd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старались участвовать во  всех акциях и  совместных  м</w:t>
      </w:r>
      <w:r w:rsidR="00F15939">
        <w:rPr>
          <w:rFonts w:ascii="Times New Roman" w:eastAsia="Times New Roman" w:hAnsi="Times New Roman"/>
          <w:sz w:val="24"/>
          <w:szCs w:val="24"/>
          <w:lang w:eastAsia="ru-RU"/>
        </w:rPr>
        <w:t>ероприятиях группы, ДОО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A3814">
        <w:rPr>
          <w:rFonts w:ascii="Times New Roman" w:eastAsia="Times New Roman" w:hAnsi="Times New Roman"/>
          <w:sz w:val="24"/>
          <w:szCs w:val="24"/>
          <w:lang w:eastAsia="ru-RU"/>
        </w:rPr>
        <w:t>творческих конкурсах, проектах.</w:t>
      </w:r>
    </w:p>
    <w:p w:rsidR="007242D6" w:rsidRPr="00414953" w:rsidRDefault="00FF4C55" w:rsidP="003A381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   </w:t>
      </w:r>
      <w:r w:rsidR="00F1593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2022-2023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были проведены </w:t>
      </w:r>
      <w:r w:rsidR="008756EC"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родительские собрания</w:t>
      </w:r>
      <w:r w:rsidR="00F1593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15939" w:rsidRDefault="00F15939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F15939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Групповое родительское собрание: «Возрастные особенности детей старшего дошкольного возраста»</w:t>
      </w:r>
    </w:p>
    <w:p w:rsidR="00F15939" w:rsidRDefault="00F15939" w:rsidP="00F1593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F15939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Родительское собрание «Особенности и проблемы речевого развития у детей старшего дошкольного возраста»</w:t>
      </w:r>
    </w:p>
    <w:p w:rsidR="00AB02C0" w:rsidRPr="00D37910" w:rsidRDefault="00D37910" w:rsidP="00F1593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A838A3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Родительское собрание «Причины детской агрессивности и способы ее решения»</w:t>
      </w:r>
    </w:p>
    <w:p w:rsidR="00F15939" w:rsidRPr="00F15939" w:rsidRDefault="00F15939" w:rsidP="00F1593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AB02C0" w:rsidRPr="00AB02C0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Групповое родительское собрание «Обучение дошкольников основам безопасности жизнедеятельности»</w:t>
      </w:r>
    </w:p>
    <w:p w:rsidR="00F372D3" w:rsidRDefault="00F372D3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 участвовали в анкетировании:</w:t>
      </w:r>
    </w:p>
    <w:p w:rsidR="00F372D3" w:rsidRDefault="00F372D3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«Социальный паспорт семьи»</w:t>
      </w:r>
      <w:r w:rsidR="003A381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(09.20</w:t>
      </w:r>
      <w:r w:rsidR="00F1593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23</w:t>
      </w:r>
      <w:r w:rsidR="003A381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г.)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;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15939" w:rsidRDefault="00C20B0D" w:rsidP="006C76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15939" w:rsidRPr="00F15939">
        <w:rPr>
          <w:rFonts w:ascii="Times New Roman" w:eastAsia="Times New Roman" w:hAnsi="Times New Roman"/>
          <w:sz w:val="24"/>
          <w:szCs w:val="24"/>
          <w:lang w:eastAsia="ru-RU"/>
        </w:rPr>
        <w:t>Анкетирование «Патриотическое воспитание детей в семье и ДОО»</w:t>
      </w:r>
      <w:r w:rsidR="00F15939">
        <w:rPr>
          <w:rFonts w:ascii="Times New Roman" w:eastAsia="Times New Roman" w:hAnsi="Times New Roman"/>
          <w:sz w:val="24"/>
          <w:szCs w:val="24"/>
          <w:lang w:eastAsia="ru-RU"/>
        </w:rPr>
        <w:t xml:space="preserve"> (сентябрь 2022г.)</w:t>
      </w:r>
    </w:p>
    <w:p w:rsidR="00F15939" w:rsidRDefault="00F15939" w:rsidP="00F159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Pr="00F1593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Анкетирование «Здоровый образ жизни в семье»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(ноябрь 2022г.)</w:t>
      </w:r>
      <w:r w:rsidR="00F372D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</w:t>
      </w:r>
      <w:r w:rsidR="00144162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5939" w:rsidRDefault="00F15939" w:rsidP="00F159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15939">
        <w:rPr>
          <w:rFonts w:ascii="Times New Roman" w:eastAsia="Times New Roman" w:hAnsi="Times New Roman"/>
          <w:sz w:val="24"/>
          <w:szCs w:val="24"/>
          <w:lang w:eastAsia="ru-RU"/>
        </w:rPr>
        <w:t>Анкетирование: «Удовлетворенность родителей качеством дошкольного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(декабрь 2022г.)</w:t>
      </w:r>
    </w:p>
    <w:p w:rsidR="00F15939" w:rsidRDefault="00F15939" w:rsidP="00F159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02C0">
        <w:rPr>
          <w:rFonts w:ascii="Times New Roman" w:eastAsia="Times New Roman" w:hAnsi="Times New Roman"/>
          <w:sz w:val="24"/>
          <w:szCs w:val="24"/>
          <w:lang w:eastAsia="ru-RU"/>
        </w:rPr>
        <w:t>Анкетирование по оценке взаимодействия родителей с педагогами (май 2023г.)</w:t>
      </w:r>
    </w:p>
    <w:p w:rsidR="008756EC" w:rsidRPr="00F15939" w:rsidRDefault="00AB02C0" w:rsidP="00CA581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социальной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интернета </w:t>
      </w:r>
      <w:r w:rsidR="00C20B0D" w:rsidRP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0D">
        <w:rPr>
          <w:rFonts w:ascii="Times New Roman" w:eastAsia="Times New Roman" w:hAnsi="Times New Roman"/>
          <w:sz w:val="24"/>
          <w:szCs w:val="24"/>
          <w:lang w:val="en-US" w:eastAsia="ru-RU"/>
        </w:rPr>
        <w:t>WhatsApp</w:t>
      </w:r>
      <w:proofErr w:type="gramEnd"/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20B0D">
        <w:rPr>
          <w:rFonts w:ascii="Times New Roman" w:eastAsia="Times New Roman" w:hAnsi="Times New Roman"/>
          <w:sz w:val="24"/>
          <w:szCs w:val="24"/>
          <w:lang w:val="en-US" w:eastAsia="ru-RU"/>
        </w:rPr>
        <w:t>VK</w:t>
      </w:r>
      <w:r w:rsidR="00C20B0D" w:rsidRP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C20B0D">
        <w:rPr>
          <w:rFonts w:ascii="Times New Roman" w:eastAsia="Times New Roman" w:hAnsi="Times New Roman"/>
          <w:sz w:val="24"/>
          <w:szCs w:val="24"/>
          <w:lang w:val="en-US" w:eastAsia="ru-RU"/>
        </w:rPr>
        <w:t>Telegram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</w:t>
      </w:r>
      <w:r w:rsidR="002E2986" w:rsidRPr="00414953">
        <w:rPr>
          <w:rFonts w:ascii="Times New Roman" w:eastAsia="Times New Roman" w:hAnsi="Times New Roman"/>
          <w:sz w:val="24"/>
          <w:szCs w:val="24"/>
          <w:lang w:eastAsia="ru-RU"/>
        </w:rPr>
        <w:t>ан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>ы группы  «Наша группа «Белочка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»,  где родители и воспитатели общаются по вопросам различной тематики, выкладываются фото и виде</w:t>
      </w:r>
      <w:r w:rsidR="00F372D3">
        <w:rPr>
          <w:rFonts w:ascii="Times New Roman" w:eastAsia="Times New Roman" w:hAnsi="Times New Roman"/>
          <w:sz w:val="24"/>
          <w:szCs w:val="24"/>
          <w:lang w:eastAsia="ru-RU"/>
        </w:rPr>
        <w:t>о о жизни детей в детском саду.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   </w:t>
      </w:r>
    </w:p>
    <w:p w:rsidR="00CB5A75" w:rsidRPr="00BE417A" w:rsidRDefault="008756EC" w:rsidP="003A3814">
      <w:pPr>
        <w:widowControl w:val="0"/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433467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7. Взаимодействие</w:t>
      </w:r>
      <w:r w:rsidRPr="00BE417A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 xml:space="preserve"> с социальными партнерами.</w:t>
      </w:r>
    </w:p>
    <w:p w:rsidR="00514E49" w:rsidRPr="00AB02C0" w:rsidRDefault="00CB5A75" w:rsidP="00AB0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17A">
        <w:rPr>
          <w:rFonts w:ascii="Times New Roman" w:hAnsi="Times New Roman"/>
          <w:sz w:val="24"/>
          <w:szCs w:val="24"/>
        </w:rPr>
        <w:t xml:space="preserve">Сотрудничество: с ГБУЗ СК «Кировская ЦРБ»- сборы письменных согласий или отказов на </w:t>
      </w:r>
      <w:r w:rsidR="00AB02C0">
        <w:rPr>
          <w:rFonts w:ascii="Times New Roman" w:hAnsi="Times New Roman"/>
          <w:sz w:val="24"/>
          <w:szCs w:val="24"/>
        </w:rPr>
        <w:t xml:space="preserve">прививки детям у родителей. </w:t>
      </w:r>
    </w:p>
    <w:p w:rsidR="00BE417A" w:rsidRDefault="00514E49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М.К.У.К. «Централизованная библиотечная система Кировского гор</w:t>
      </w:r>
      <w:r w:rsid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одского округа </w:t>
      </w:r>
    </w:p>
    <w:p w:rsidR="00051E03" w:rsidRPr="00AB02C0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Экскурсия в детскую городскую б</w:t>
      </w:r>
      <w:r w:rsidR="00AB02C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иблиотеку тема «Знакомство с детской библиотекой</w:t>
      </w:r>
      <w:r w:rsid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» (</w:t>
      </w:r>
      <w:r w:rsidR="00D3791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14.02.2023г)</w:t>
      </w:r>
    </w:p>
    <w:p w:rsidR="00BE417A" w:rsidRPr="00AB02C0" w:rsidRDefault="00051E03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Экскурсия в детскую городскую библиотеку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тема </w:t>
      </w:r>
      <w:r w:rsidRP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</w:t>
      </w:r>
      <w:r w:rsidR="00A838A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Детский писатель Ставропольского края</w:t>
      </w:r>
      <w:r w:rsidRP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»</w:t>
      </w:r>
      <w:r w:rsidR="00AB02C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AB02C0" w:rsidRPr="00A838A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(18.04.2023</w:t>
      </w:r>
      <w:r w:rsidR="00BE417A" w:rsidRPr="00A838A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г.)</w:t>
      </w:r>
    </w:p>
    <w:p w:rsidR="00BE417A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Экскурсия к</w:t>
      </w:r>
      <w:r w:rsidR="004334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мемориалу «Танк –Т34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» </w:t>
      </w:r>
      <w:r w:rsidR="00AB02C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(18.04. 2023</w:t>
      </w:r>
      <w:r w:rsidR="00051E03" w:rsidRP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г.)</w:t>
      </w:r>
    </w:p>
    <w:p w:rsidR="00BE417A" w:rsidRPr="00BE417A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Экскурсия к мемориалу «Неизвестного солдат</w:t>
      </w:r>
      <w:r w:rsidR="00AB02C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а» - возложение цветов (05.05.2023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г.)</w:t>
      </w:r>
    </w:p>
    <w:p w:rsidR="00514E49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="00EE0AD1" w:rsidRP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Экскурсия к социально значимым местам нашего г</w:t>
      </w:r>
      <w:r w:rsidR="00AB02C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орода (05.05.2023</w:t>
      </w:r>
      <w:r w:rsidR="00EE0AD1" w:rsidRP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г). </w:t>
      </w:r>
    </w:p>
    <w:p w:rsidR="00950F34" w:rsidRPr="00950F34" w:rsidRDefault="00950F34" w:rsidP="00950F3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Pr="00950F3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Представителей ГИБДД «Всероссийская неделя безопасности дорожного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движения»</w:t>
      </w:r>
    </w:p>
    <w:p w:rsidR="00950F34" w:rsidRPr="00950F34" w:rsidRDefault="00950F34" w:rsidP="00950F3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Pr="00950F3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Георгиевск кукольный театр «И так сойдет»</w:t>
      </w:r>
    </w:p>
    <w:p w:rsidR="00950F34" w:rsidRPr="00950F34" w:rsidRDefault="00950F34" w:rsidP="00950F3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Pr="00950F3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Георгиевск кукольный театр «Самый непослушный цыпленок»</w:t>
      </w:r>
    </w:p>
    <w:p w:rsidR="00EE0AD1" w:rsidRDefault="00950F34" w:rsidP="00950F3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Pr="00950F3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Георгиевск кукольный театр «Кто в лесу хозяин»</w:t>
      </w:r>
    </w:p>
    <w:p w:rsidR="00950F34" w:rsidRPr="00BE417A" w:rsidRDefault="00950F34" w:rsidP="00950F3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Интерактивный театр.</w:t>
      </w:r>
    </w:p>
    <w:p w:rsidR="008756EC" w:rsidRPr="00D729FA" w:rsidRDefault="008756EC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D729F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8. Предложения на следующий учебный год:</w:t>
      </w:r>
    </w:p>
    <w:p w:rsidR="00B7386E" w:rsidRDefault="00AB02C0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7386E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Изучить ФОП И ФАОП.</w:t>
      </w:r>
    </w:p>
    <w:p w:rsidR="008756EC" w:rsidRPr="00414953" w:rsidRDefault="00B7386E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AB02C0">
        <w:rPr>
          <w:rFonts w:ascii="Times New Roman" w:eastAsia="Times New Roman" w:hAnsi="Times New Roman"/>
          <w:sz w:val="24"/>
          <w:szCs w:val="24"/>
          <w:lang w:eastAsia="ru-RU"/>
        </w:rPr>
        <w:t>Продолжить с</w:t>
      </w:r>
      <w:r w:rsidR="00414953" w:rsidRPr="00D729FA">
        <w:rPr>
          <w:rFonts w:ascii="Times New Roman" w:eastAsia="Times New Roman" w:hAnsi="Times New Roman"/>
          <w:sz w:val="24"/>
          <w:szCs w:val="24"/>
          <w:lang w:eastAsia="ru-RU"/>
        </w:rPr>
        <w:t>овершенствовать</w:t>
      </w:r>
      <w:r w:rsidR="00414953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с </w:t>
      </w:r>
      <w:r w:rsidR="00672474">
        <w:rPr>
          <w:rFonts w:ascii="Times New Roman" w:eastAsia="Times New Roman" w:hAnsi="Times New Roman"/>
          <w:sz w:val="24"/>
          <w:szCs w:val="24"/>
          <w:lang w:eastAsia="ru-RU"/>
        </w:rPr>
        <w:t>коллегами и семьями воспитанников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8756EC" w:rsidRPr="00414953" w:rsidRDefault="00B7386E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Развивать у дошкольников познавательную активность, любознательность.</w:t>
      </w:r>
    </w:p>
    <w:p w:rsidR="008756EC" w:rsidRPr="00414953" w:rsidRDefault="00B7386E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Планиро</w:t>
      </w:r>
      <w:r w:rsidR="00414953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вание, разработка и реализация </w:t>
      </w:r>
      <w:r w:rsidR="00D729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проектов,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программ по всем направлениям развития и воспитания.</w:t>
      </w:r>
    </w:p>
    <w:p w:rsidR="008756EC" w:rsidRPr="00414953" w:rsidRDefault="00B7386E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729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9FA"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r w:rsidR="006B3DD7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9F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повышения посещаемости детей, укрепление здоровья, развития двигательной и гигиенической культуры детей.</w:t>
      </w:r>
    </w:p>
    <w:p w:rsidR="008756EC" w:rsidRPr="00414953" w:rsidRDefault="00B7386E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Продолжать принимать активное участие в методических мероприятиях города и детского сада.</w:t>
      </w:r>
    </w:p>
    <w:p w:rsidR="008756EC" w:rsidRPr="00414953" w:rsidRDefault="00B7386E" w:rsidP="00CA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Пополнить: дидактический и раздаточный материал, уголок сюжетно-ролевых игр; книжный уголок - 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тературой по возрасту,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</w:t>
      </w:r>
      <w:r w:rsidR="006B3DD7" w:rsidRPr="0041495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14953" w:rsidRPr="00414953">
        <w:rPr>
          <w:rFonts w:ascii="Times New Roman" w:eastAsia="Times New Roman" w:hAnsi="Times New Roman"/>
          <w:sz w:val="24"/>
          <w:szCs w:val="24"/>
          <w:lang w:eastAsia="ru-RU"/>
        </w:rPr>
        <w:t>азвивающие игры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56EC" w:rsidRPr="00414953" w:rsidRDefault="00B7386E" w:rsidP="00CA581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29F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Продолжать работу по взаимодействию</w:t>
      </w:r>
      <w:r w:rsidR="003A381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с социальными партнёрами.</w:t>
      </w:r>
    </w:p>
    <w:p w:rsidR="00101A0C" w:rsidRPr="00101A0C" w:rsidRDefault="00101A0C" w:rsidP="00101A0C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101A0C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Вывод:</w:t>
      </w:r>
    </w:p>
    <w:p w:rsidR="008756EC" w:rsidRPr="00414953" w:rsidRDefault="00101A0C" w:rsidP="00CA581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01A0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Все намеченные мероприятия годового плана по профилактической </w:t>
      </w:r>
      <w:r w:rsidR="00B7386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работе с детьми </w:t>
      </w:r>
      <w:r w:rsidR="00B7386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lastRenderedPageBreak/>
        <w:t xml:space="preserve">выполнены. </w:t>
      </w:r>
      <w:r w:rsidRPr="00101A0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Положительное вл</w:t>
      </w:r>
      <w:r w:rsidR="00B7386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ияние на этот процесс оказывало</w:t>
      </w:r>
      <w:r w:rsidRPr="00101A0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совместное сотрудничество воспитателя с узкими специалистами и семьями воспитанников. Полученные результаты изучения интегративных качеств личности мы соотнесли с результатами мониторинга уровней овладения детьми необходимыми навыками и умениями по образовательным областям, отметив положительную динамику, можем говорить о продуктивности нашей р</w:t>
      </w:r>
      <w:r w:rsidR="00B7386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аботы.</w:t>
      </w:r>
    </w:p>
    <w:p w:rsidR="00D729FA" w:rsidRDefault="00D729FA" w:rsidP="0041495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756EC" w:rsidRPr="00414953" w:rsidRDefault="00CA5816" w:rsidP="0041495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______________2023г.</w:t>
      </w:r>
    </w:p>
    <w:p w:rsidR="00F82D3B" w:rsidRPr="00414953" w:rsidRDefault="00F82D3B" w:rsidP="0041495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756EC" w:rsidRPr="00CA5816" w:rsidRDefault="008756EC" w:rsidP="00CA581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14953">
        <w:rPr>
          <w:rFonts w:ascii="Times New Roman" w:eastAsiaTheme="minorHAnsi" w:hAnsi="Times New Roman"/>
          <w:sz w:val="24"/>
          <w:szCs w:val="24"/>
        </w:rPr>
        <w:t xml:space="preserve">Подпись воспитателя </w:t>
      </w:r>
      <w:r w:rsidR="00CA5816">
        <w:rPr>
          <w:rFonts w:ascii="Times New Roman" w:eastAsiaTheme="minorHAnsi" w:hAnsi="Times New Roman"/>
          <w:sz w:val="24"/>
          <w:szCs w:val="24"/>
        </w:rPr>
        <w:t>/</w:t>
      </w:r>
      <w:r w:rsidRPr="00414953">
        <w:rPr>
          <w:rFonts w:ascii="Times New Roman" w:eastAsiaTheme="minorHAnsi" w:hAnsi="Times New Roman"/>
          <w:sz w:val="24"/>
          <w:szCs w:val="24"/>
        </w:rPr>
        <w:t>___</w:t>
      </w:r>
      <w:r w:rsidR="00CA5816">
        <w:rPr>
          <w:rFonts w:ascii="Times New Roman" w:eastAsiaTheme="minorHAnsi" w:hAnsi="Times New Roman"/>
          <w:sz w:val="24"/>
          <w:szCs w:val="24"/>
        </w:rPr>
        <w:t xml:space="preserve">_______/________________________________________________                                                                                                           </w:t>
      </w:r>
      <w:r w:rsidR="00CA5816" w:rsidRPr="00CA5816">
        <w:rPr>
          <w:rFonts w:ascii="Times New Roman" w:eastAsiaTheme="minorHAnsi" w:hAnsi="Times New Roman"/>
          <w:sz w:val="24"/>
          <w:szCs w:val="24"/>
          <w:vertAlign w:val="superscript"/>
        </w:rPr>
        <w:t>расшифровка подписи</w:t>
      </w:r>
    </w:p>
    <w:sectPr w:rsidR="008756EC" w:rsidRPr="00CA5816" w:rsidSect="00BC10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1040E4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7392E"/>
    <w:multiLevelType w:val="hybridMultilevel"/>
    <w:tmpl w:val="42180502"/>
    <w:lvl w:ilvl="0" w:tplc="6D560A1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E5FEF"/>
    <w:multiLevelType w:val="hybridMultilevel"/>
    <w:tmpl w:val="4CBE8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1116"/>
    <w:multiLevelType w:val="multilevel"/>
    <w:tmpl w:val="5A3E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22C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ADF0741"/>
    <w:multiLevelType w:val="hybridMultilevel"/>
    <w:tmpl w:val="B4163ACE"/>
    <w:lvl w:ilvl="0" w:tplc="0DF00A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BDB"/>
    <w:rsid w:val="00020B80"/>
    <w:rsid w:val="0002707F"/>
    <w:rsid w:val="00051E03"/>
    <w:rsid w:val="00066952"/>
    <w:rsid w:val="00092661"/>
    <w:rsid w:val="000A2DBC"/>
    <w:rsid w:val="000A72A2"/>
    <w:rsid w:val="000E34C1"/>
    <w:rsid w:val="000E550B"/>
    <w:rsid w:val="00101A0C"/>
    <w:rsid w:val="00105CF3"/>
    <w:rsid w:val="00107B6B"/>
    <w:rsid w:val="00127198"/>
    <w:rsid w:val="00144162"/>
    <w:rsid w:val="0014603A"/>
    <w:rsid w:val="00154856"/>
    <w:rsid w:val="00154E3D"/>
    <w:rsid w:val="00172E1D"/>
    <w:rsid w:val="00184593"/>
    <w:rsid w:val="00185B96"/>
    <w:rsid w:val="00187D22"/>
    <w:rsid w:val="00195BEB"/>
    <w:rsid w:val="00195D99"/>
    <w:rsid w:val="00196407"/>
    <w:rsid w:val="001C0C6C"/>
    <w:rsid w:val="001D506C"/>
    <w:rsid w:val="001F0AD7"/>
    <w:rsid w:val="001F7CBC"/>
    <w:rsid w:val="002013A3"/>
    <w:rsid w:val="00221172"/>
    <w:rsid w:val="0022244D"/>
    <w:rsid w:val="00227B11"/>
    <w:rsid w:val="00231A67"/>
    <w:rsid w:val="002471EE"/>
    <w:rsid w:val="0027617B"/>
    <w:rsid w:val="0028382F"/>
    <w:rsid w:val="00295878"/>
    <w:rsid w:val="00297105"/>
    <w:rsid w:val="002A02E6"/>
    <w:rsid w:val="002A6FE4"/>
    <w:rsid w:val="002E2145"/>
    <w:rsid w:val="002E2186"/>
    <w:rsid w:val="002E2986"/>
    <w:rsid w:val="0033245B"/>
    <w:rsid w:val="00365FF0"/>
    <w:rsid w:val="003A3814"/>
    <w:rsid w:val="003C307E"/>
    <w:rsid w:val="003C3148"/>
    <w:rsid w:val="004103C1"/>
    <w:rsid w:val="004119F2"/>
    <w:rsid w:val="00412645"/>
    <w:rsid w:val="00414953"/>
    <w:rsid w:val="00433467"/>
    <w:rsid w:val="00437D09"/>
    <w:rsid w:val="004615F5"/>
    <w:rsid w:val="00465A95"/>
    <w:rsid w:val="00467090"/>
    <w:rsid w:val="00486CCF"/>
    <w:rsid w:val="004A07F3"/>
    <w:rsid w:val="004E4969"/>
    <w:rsid w:val="004E6D57"/>
    <w:rsid w:val="004F04C2"/>
    <w:rsid w:val="004F3EDC"/>
    <w:rsid w:val="004F787D"/>
    <w:rsid w:val="00503457"/>
    <w:rsid w:val="00514E49"/>
    <w:rsid w:val="00544C55"/>
    <w:rsid w:val="00546365"/>
    <w:rsid w:val="0055048A"/>
    <w:rsid w:val="00550502"/>
    <w:rsid w:val="00553C8E"/>
    <w:rsid w:val="00554BFC"/>
    <w:rsid w:val="00563DDD"/>
    <w:rsid w:val="0057639A"/>
    <w:rsid w:val="00583625"/>
    <w:rsid w:val="00593BBD"/>
    <w:rsid w:val="00597EEF"/>
    <w:rsid w:val="005A7288"/>
    <w:rsid w:val="005B76F6"/>
    <w:rsid w:val="0060540D"/>
    <w:rsid w:val="006445FA"/>
    <w:rsid w:val="00672474"/>
    <w:rsid w:val="006825E3"/>
    <w:rsid w:val="00694820"/>
    <w:rsid w:val="006A586E"/>
    <w:rsid w:val="006A747F"/>
    <w:rsid w:val="006B3DD7"/>
    <w:rsid w:val="006C767A"/>
    <w:rsid w:val="006D29D9"/>
    <w:rsid w:val="006D4D9C"/>
    <w:rsid w:val="006E6BDB"/>
    <w:rsid w:val="006E7DCF"/>
    <w:rsid w:val="00705B1F"/>
    <w:rsid w:val="00707070"/>
    <w:rsid w:val="0071676A"/>
    <w:rsid w:val="007242D6"/>
    <w:rsid w:val="00741F9D"/>
    <w:rsid w:val="007B21BE"/>
    <w:rsid w:val="007C61C8"/>
    <w:rsid w:val="007D325D"/>
    <w:rsid w:val="007D55F2"/>
    <w:rsid w:val="007F1ADF"/>
    <w:rsid w:val="007F4A8B"/>
    <w:rsid w:val="008703F0"/>
    <w:rsid w:val="008756EC"/>
    <w:rsid w:val="00894F01"/>
    <w:rsid w:val="008967D0"/>
    <w:rsid w:val="0089714F"/>
    <w:rsid w:val="008D159C"/>
    <w:rsid w:val="008D78FD"/>
    <w:rsid w:val="008E6CC8"/>
    <w:rsid w:val="008F0D48"/>
    <w:rsid w:val="0090613B"/>
    <w:rsid w:val="00917788"/>
    <w:rsid w:val="00946C67"/>
    <w:rsid w:val="00950F34"/>
    <w:rsid w:val="00956368"/>
    <w:rsid w:val="00965220"/>
    <w:rsid w:val="00986C3F"/>
    <w:rsid w:val="009B673E"/>
    <w:rsid w:val="009C08D0"/>
    <w:rsid w:val="009D2876"/>
    <w:rsid w:val="009E02FC"/>
    <w:rsid w:val="009E6100"/>
    <w:rsid w:val="009E74AB"/>
    <w:rsid w:val="00A179F9"/>
    <w:rsid w:val="00A353C6"/>
    <w:rsid w:val="00A36CFE"/>
    <w:rsid w:val="00A80DC5"/>
    <w:rsid w:val="00A838A3"/>
    <w:rsid w:val="00A91E33"/>
    <w:rsid w:val="00AA5DB9"/>
    <w:rsid w:val="00AB02C0"/>
    <w:rsid w:val="00AB54FE"/>
    <w:rsid w:val="00AD188A"/>
    <w:rsid w:val="00AD6A9C"/>
    <w:rsid w:val="00AE4FC0"/>
    <w:rsid w:val="00AF088A"/>
    <w:rsid w:val="00AF50D4"/>
    <w:rsid w:val="00B24BA1"/>
    <w:rsid w:val="00B502C6"/>
    <w:rsid w:val="00B6257F"/>
    <w:rsid w:val="00B7386E"/>
    <w:rsid w:val="00B77FB1"/>
    <w:rsid w:val="00B85005"/>
    <w:rsid w:val="00BC10EA"/>
    <w:rsid w:val="00BC2C13"/>
    <w:rsid w:val="00BC691E"/>
    <w:rsid w:val="00BE417A"/>
    <w:rsid w:val="00BF25F7"/>
    <w:rsid w:val="00BF78BA"/>
    <w:rsid w:val="00C16675"/>
    <w:rsid w:val="00C20B0D"/>
    <w:rsid w:val="00C3252C"/>
    <w:rsid w:val="00C339B2"/>
    <w:rsid w:val="00C42288"/>
    <w:rsid w:val="00C53EA1"/>
    <w:rsid w:val="00C654CB"/>
    <w:rsid w:val="00C77FB2"/>
    <w:rsid w:val="00C91B01"/>
    <w:rsid w:val="00C946F8"/>
    <w:rsid w:val="00CA289A"/>
    <w:rsid w:val="00CA5816"/>
    <w:rsid w:val="00CB1AD1"/>
    <w:rsid w:val="00CB5A75"/>
    <w:rsid w:val="00CC257C"/>
    <w:rsid w:val="00CC411B"/>
    <w:rsid w:val="00CD3745"/>
    <w:rsid w:val="00CE78C8"/>
    <w:rsid w:val="00D11FB3"/>
    <w:rsid w:val="00D2018F"/>
    <w:rsid w:val="00D35B70"/>
    <w:rsid w:val="00D37910"/>
    <w:rsid w:val="00D42F2B"/>
    <w:rsid w:val="00D5313F"/>
    <w:rsid w:val="00D559CC"/>
    <w:rsid w:val="00D729FA"/>
    <w:rsid w:val="00DD29D1"/>
    <w:rsid w:val="00DD5A25"/>
    <w:rsid w:val="00E01419"/>
    <w:rsid w:val="00E019DA"/>
    <w:rsid w:val="00E02604"/>
    <w:rsid w:val="00E105CB"/>
    <w:rsid w:val="00E255FF"/>
    <w:rsid w:val="00E46336"/>
    <w:rsid w:val="00E647D2"/>
    <w:rsid w:val="00E649E5"/>
    <w:rsid w:val="00E66891"/>
    <w:rsid w:val="00E932C8"/>
    <w:rsid w:val="00EB6521"/>
    <w:rsid w:val="00ED0224"/>
    <w:rsid w:val="00EE0AD1"/>
    <w:rsid w:val="00EE1000"/>
    <w:rsid w:val="00EF6E69"/>
    <w:rsid w:val="00EF7FE5"/>
    <w:rsid w:val="00F01DCF"/>
    <w:rsid w:val="00F12C7C"/>
    <w:rsid w:val="00F15939"/>
    <w:rsid w:val="00F16D32"/>
    <w:rsid w:val="00F372D3"/>
    <w:rsid w:val="00F71076"/>
    <w:rsid w:val="00F71A91"/>
    <w:rsid w:val="00F71FDA"/>
    <w:rsid w:val="00F7283A"/>
    <w:rsid w:val="00F82D3B"/>
    <w:rsid w:val="00F90F6F"/>
    <w:rsid w:val="00FA37F1"/>
    <w:rsid w:val="00FA71ED"/>
    <w:rsid w:val="00FB4B12"/>
    <w:rsid w:val="00FD17F1"/>
    <w:rsid w:val="00FF1722"/>
    <w:rsid w:val="00FF1C44"/>
    <w:rsid w:val="00FF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7270"/>
  <w15:docId w15:val="{F05ADBCC-9095-4B0F-9E04-76289F4F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56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Базовый"/>
    <w:rsid w:val="008756EC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table" w:styleId="a7">
    <w:name w:val="Table Grid"/>
    <w:basedOn w:val="a1"/>
    <w:uiPriority w:val="39"/>
    <w:rsid w:val="0087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756EC"/>
  </w:style>
  <w:style w:type="character" w:customStyle="1" w:styleId="FontStyle207">
    <w:name w:val="Font Style207"/>
    <w:uiPriority w:val="99"/>
    <w:rsid w:val="008756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756E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756E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875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875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AB5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rsid w:val="00CC4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CC411B"/>
  </w:style>
  <w:style w:type="character" w:customStyle="1" w:styleId="c7">
    <w:name w:val="c7"/>
    <w:basedOn w:val="a0"/>
    <w:rsid w:val="00CC411B"/>
  </w:style>
  <w:style w:type="character" w:customStyle="1" w:styleId="c31">
    <w:name w:val="c31"/>
    <w:basedOn w:val="a0"/>
    <w:rsid w:val="00CC411B"/>
  </w:style>
  <w:style w:type="character" w:customStyle="1" w:styleId="c0">
    <w:name w:val="c0"/>
    <w:basedOn w:val="a0"/>
    <w:rsid w:val="00CC411B"/>
  </w:style>
  <w:style w:type="paragraph" w:customStyle="1" w:styleId="c3">
    <w:name w:val="c3"/>
    <w:basedOn w:val="a"/>
    <w:rsid w:val="00CC4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4FC0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ab">
    <w:name w:val="Subtle Emphasis"/>
    <w:basedOn w:val="a0"/>
    <w:uiPriority w:val="19"/>
    <w:qFormat/>
    <w:rsid w:val="00AE4FC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</TotalTime>
  <Pages>16</Pages>
  <Words>6939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заматаева</dc:creator>
  <cp:keywords/>
  <dc:description/>
  <cp:lastModifiedBy>Пользователь</cp:lastModifiedBy>
  <cp:revision>46</cp:revision>
  <cp:lastPrinted>2023-06-04T17:12:00Z</cp:lastPrinted>
  <dcterms:created xsi:type="dcterms:W3CDTF">2019-05-15T11:41:00Z</dcterms:created>
  <dcterms:modified xsi:type="dcterms:W3CDTF">2023-06-04T17:12:00Z</dcterms:modified>
</cp:coreProperties>
</file>