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EC" w:rsidRPr="00554BFC" w:rsidRDefault="00694820" w:rsidP="00F82D3B">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 xml:space="preserve">Анализ </w:t>
      </w:r>
      <w:r w:rsidR="008756EC" w:rsidRPr="00554BFC">
        <w:rPr>
          <w:rFonts w:ascii="Times New Roman" w:eastAsiaTheme="minorHAnsi" w:hAnsi="Times New Roman"/>
          <w:b/>
          <w:sz w:val="24"/>
          <w:szCs w:val="24"/>
        </w:rPr>
        <w:t>работы</w:t>
      </w:r>
      <w:r w:rsidR="00E649E5">
        <w:rPr>
          <w:rFonts w:ascii="Times New Roman" w:eastAsiaTheme="minorHAnsi" w:hAnsi="Times New Roman"/>
          <w:b/>
          <w:sz w:val="24"/>
          <w:szCs w:val="24"/>
        </w:rPr>
        <w:t xml:space="preserve"> </w:t>
      </w:r>
    </w:p>
    <w:p w:rsidR="008756EC" w:rsidRPr="00554BFC" w:rsidRDefault="008756EC" w:rsidP="00F82D3B">
      <w:pPr>
        <w:spacing w:after="0" w:line="240" w:lineRule="auto"/>
        <w:jc w:val="center"/>
        <w:rPr>
          <w:rFonts w:ascii="Times New Roman" w:eastAsiaTheme="minorHAnsi" w:hAnsi="Times New Roman"/>
          <w:b/>
          <w:sz w:val="24"/>
          <w:szCs w:val="24"/>
        </w:rPr>
      </w:pPr>
      <w:r w:rsidRPr="00554BFC">
        <w:rPr>
          <w:rFonts w:ascii="Times New Roman" w:eastAsiaTheme="minorHAnsi" w:hAnsi="Times New Roman"/>
          <w:b/>
          <w:sz w:val="24"/>
          <w:szCs w:val="24"/>
        </w:rPr>
        <w:t>воспитате</w:t>
      </w:r>
      <w:r w:rsidR="00D11FB3">
        <w:rPr>
          <w:rFonts w:ascii="Times New Roman" w:eastAsiaTheme="minorHAnsi" w:hAnsi="Times New Roman"/>
          <w:b/>
          <w:sz w:val="24"/>
          <w:szCs w:val="24"/>
        </w:rPr>
        <w:t>ля Горюновой Олеси Викторовны</w:t>
      </w:r>
    </w:p>
    <w:p w:rsidR="00563DDD" w:rsidRDefault="00563DDD" w:rsidP="00F82D3B">
      <w:pPr>
        <w:spacing w:after="0" w:line="240" w:lineRule="auto"/>
        <w:jc w:val="center"/>
        <w:rPr>
          <w:rFonts w:ascii="Times New Roman" w:eastAsiaTheme="minorEastAsia" w:hAnsi="Times New Roman"/>
          <w:sz w:val="24"/>
          <w:szCs w:val="24"/>
          <w:lang w:eastAsia="ru-RU"/>
        </w:rPr>
      </w:pPr>
      <w:r>
        <w:rPr>
          <w:rFonts w:ascii="Times New Roman" w:eastAsiaTheme="minorHAnsi" w:hAnsi="Times New Roman"/>
          <w:b/>
          <w:sz w:val="24"/>
          <w:szCs w:val="24"/>
        </w:rPr>
        <w:t>с</w:t>
      </w:r>
      <w:r w:rsidR="001400AD">
        <w:rPr>
          <w:rFonts w:ascii="Times New Roman" w:eastAsiaTheme="minorHAnsi" w:hAnsi="Times New Roman"/>
          <w:b/>
          <w:sz w:val="24"/>
          <w:szCs w:val="24"/>
        </w:rPr>
        <w:t xml:space="preserve"> детьми подготовительной к школе</w:t>
      </w:r>
      <w:r w:rsidR="00597EEF">
        <w:rPr>
          <w:rFonts w:ascii="Times New Roman" w:eastAsiaTheme="minorHAnsi" w:hAnsi="Times New Roman"/>
          <w:b/>
          <w:sz w:val="24"/>
          <w:szCs w:val="24"/>
        </w:rPr>
        <w:t xml:space="preserve"> </w:t>
      </w:r>
      <w:r w:rsidR="008756EC" w:rsidRPr="00554BFC">
        <w:rPr>
          <w:rFonts w:ascii="Times New Roman" w:eastAsiaTheme="minorHAnsi" w:hAnsi="Times New Roman"/>
          <w:b/>
          <w:sz w:val="24"/>
          <w:szCs w:val="24"/>
        </w:rPr>
        <w:t>группы</w:t>
      </w:r>
      <w:r w:rsidR="00554BFC" w:rsidRPr="00554BFC">
        <w:rPr>
          <w:rFonts w:ascii="Times New Roman" w:eastAsiaTheme="minorEastAsia" w:hAnsi="Times New Roman"/>
          <w:sz w:val="24"/>
          <w:szCs w:val="24"/>
          <w:lang w:eastAsia="ru-RU"/>
        </w:rPr>
        <w:t xml:space="preserve"> </w:t>
      </w:r>
    </w:p>
    <w:p w:rsidR="008756EC" w:rsidRPr="00554BFC" w:rsidRDefault="00554BFC" w:rsidP="00F82D3B">
      <w:pPr>
        <w:spacing w:after="0" w:line="240" w:lineRule="auto"/>
        <w:jc w:val="center"/>
        <w:rPr>
          <w:rFonts w:ascii="Times New Roman" w:eastAsiaTheme="minorHAnsi" w:hAnsi="Times New Roman"/>
          <w:b/>
          <w:sz w:val="24"/>
          <w:szCs w:val="24"/>
        </w:rPr>
      </w:pPr>
      <w:r w:rsidRPr="00554BFC">
        <w:rPr>
          <w:rFonts w:ascii="Times New Roman" w:eastAsiaTheme="minorEastAsia" w:hAnsi="Times New Roman"/>
          <w:b/>
          <w:sz w:val="24"/>
          <w:szCs w:val="24"/>
          <w:lang w:eastAsia="ru-RU"/>
        </w:rPr>
        <w:t>комбинированной направленности</w:t>
      </w:r>
      <w:r w:rsidR="00D11FB3">
        <w:rPr>
          <w:rFonts w:ascii="Times New Roman" w:eastAsiaTheme="minorHAnsi" w:hAnsi="Times New Roman"/>
          <w:b/>
          <w:sz w:val="24"/>
          <w:szCs w:val="24"/>
        </w:rPr>
        <w:t xml:space="preserve"> «Белочка</w:t>
      </w:r>
      <w:r w:rsidR="008756EC" w:rsidRPr="00554BFC">
        <w:rPr>
          <w:rFonts w:ascii="Times New Roman" w:eastAsiaTheme="minorHAnsi" w:hAnsi="Times New Roman"/>
          <w:b/>
          <w:sz w:val="24"/>
          <w:szCs w:val="24"/>
        </w:rPr>
        <w:t>»</w:t>
      </w:r>
    </w:p>
    <w:p w:rsidR="008756EC" w:rsidRDefault="001400AD" w:rsidP="00154856">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за 2023 - 2024</w:t>
      </w:r>
      <w:r w:rsidR="00D11FB3">
        <w:rPr>
          <w:rFonts w:ascii="Times New Roman" w:eastAsiaTheme="minorHAnsi" w:hAnsi="Times New Roman"/>
          <w:b/>
          <w:sz w:val="24"/>
          <w:szCs w:val="24"/>
        </w:rPr>
        <w:t xml:space="preserve"> учебный год</w:t>
      </w:r>
      <w:r w:rsidR="00154856">
        <w:rPr>
          <w:rFonts w:ascii="Times New Roman" w:eastAsiaTheme="minorHAnsi" w:hAnsi="Times New Roman"/>
          <w:b/>
          <w:sz w:val="24"/>
          <w:szCs w:val="24"/>
        </w:rPr>
        <w:t>.</w:t>
      </w:r>
    </w:p>
    <w:p w:rsidR="0089714F" w:rsidRDefault="0089714F" w:rsidP="00154856">
      <w:pPr>
        <w:spacing w:after="0" w:line="240" w:lineRule="auto"/>
        <w:jc w:val="center"/>
        <w:rPr>
          <w:rFonts w:ascii="Times New Roman" w:eastAsiaTheme="minorHAnsi" w:hAnsi="Times New Roman"/>
          <w:b/>
          <w:sz w:val="24"/>
          <w:szCs w:val="24"/>
        </w:rPr>
      </w:pPr>
    </w:p>
    <w:p w:rsidR="0089714F" w:rsidRPr="00154856" w:rsidRDefault="0089714F" w:rsidP="00154856">
      <w:pPr>
        <w:spacing w:after="0" w:line="240" w:lineRule="auto"/>
        <w:jc w:val="center"/>
        <w:rPr>
          <w:rFonts w:ascii="Times New Roman" w:eastAsiaTheme="minorHAnsi" w:hAnsi="Times New Roman"/>
          <w:b/>
          <w:sz w:val="24"/>
          <w:szCs w:val="24"/>
        </w:rPr>
      </w:pPr>
    </w:p>
    <w:p w:rsidR="008756EC" w:rsidRPr="00414953" w:rsidRDefault="008756EC" w:rsidP="003A3814">
      <w:pPr>
        <w:widowControl w:val="0"/>
        <w:suppressAutoHyphens/>
        <w:autoSpaceDE w:val="0"/>
        <w:spacing w:after="0" w:line="240" w:lineRule="auto"/>
        <w:rPr>
          <w:rFonts w:ascii="Times New Roman" w:eastAsia="SimSun" w:hAnsi="Times New Roman"/>
          <w:b/>
          <w:kern w:val="1"/>
          <w:sz w:val="24"/>
          <w:szCs w:val="24"/>
          <w:lang w:eastAsia="hi-IN" w:bidi="hi-IN"/>
        </w:rPr>
      </w:pPr>
      <w:r w:rsidRPr="00414953">
        <w:rPr>
          <w:rFonts w:ascii="Times New Roman" w:eastAsia="SimSun" w:hAnsi="Times New Roman"/>
          <w:b/>
          <w:kern w:val="1"/>
          <w:sz w:val="24"/>
          <w:szCs w:val="24"/>
          <w:lang w:eastAsia="hi-IN" w:bidi="hi-IN"/>
        </w:rPr>
        <w:t>1. Общие сведения.</w:t>
      </w:r>
    </w:p>
    <w:p w:rsidR="008756EC" w:rsidRPr="00414953" w:rsidRDefault="001400AD" w:rsidP="00CA581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t>В подготовительной к школе</w:t>
      </w:r>
      <w:r w:rsidR="008756EC" w:rsidRPr="00414953">
        <w:rPr>
          <w:rFonts w:ascii="Times New Roman" w:eastAsiaTheme="minorHAnsi" w:hAnsi="Times New Roman"/>
          <w:sz w:val="24"/>
          <w:szCs w:val="24"/>
        </w:rPr>
        <w:t xml:space="preserve"> группе</w:t>
      </w:r>
      <w:r w:rsidR="00554BFC" w:rsidRPr="00414953">
        <w:rPr>
          <w:rFonts w:ascii="Times New Roman" w:eastAsiaTheme="minorHAnsi" w:hAnsi="Times New Roman"/>
          <w:sz w:val="24"/>
          <w:szCs w:val="24"/>
        </w:rPr>
        <w:t xml:space="preserve"> </w:t>
      </w:r>
      <w:r w:rsidR="00554BFC" w:rsidRPr="00414953">
        <w:rPr>
          <w:rFonts w:ascii="Times New Roman" w:eastAsiaTheme="minorEastAsia" w:hAnsi="Times New Roman"/>
          <w:sz w:val="24"/>
          <w:szCs w:val="24"/>
          <w:lang w:eastAsia="ru-RU"/>
        </w:rPr>
        <w:t>комбинированной направленности</w:t>
      </w:r>
      <w:r w:rsidR="00D11FB3">
        <w:rPr>
          <w:rFonts w:ascii="Times New Roman" w:eastAsiaTheme="minorHAnsi" w:hAnsi="Times New Roman"/>
          <w:sz w:val="24"/>
          <w:szCs w:val="24"/>
        </w:rPr>
        <w:t xml:space="preserve"> «Белочка</w:t>
      </w:r>
      <w:r w:rsidR="008756EC" w:rsidRPr="00414953">
        <w:rPr>
          <w:rFonts w:ascii="Times New Roman" w:eastAsiaTheme="minorHAnsi" w:hAnsi="Times New Roman"/>
          <w:sz w:val="24"/>
          <w:szCs w:val="24"/>
        </w:rPr>
        <w:t>»</w:t>
      </w:r>
      <w:r>
        <w:rPr>
          <w:rFonts w:ascii="Times New Roman" w:eastAsiaTheme="minorHAnsi" w:hAnsi="Times New Roman"/>
          <w:sz w:val="24"/>
          <w:szCs w:val="24"/>
        </w:rPr>
        <w:t xml:space="preserve"> на начало учебного года было 19</w:t>
      </w:r>
      <w:r w:rsidR="00D11FB3">
        <w:rPr>
          <w:rFonts w:ascii="Times New Roman" w:eastAsiaTheme="minorHAnsi" w:hAnsi="Times New Roman"/>
          <w:sz w:val="24"/>
          <w:szCs w:val="24"/>
        </w:rPr>
        <w:t xml:space="preserve"> воспитанников</w:t>
      </w:r>
      <w:r w:rsidR="008756EC" w:rsidRPr="00414953">
        <w:rPr>
          <w:rFonts w:ascii="Times New Roman" w:eastAsiaTheme="minorHAnsi" w:hAnsi="Times New Roman"/>
          <w:sz w:val="24"/>
          <w:szCs w:val="24"/>
        </w:rPr>
        <w:t xml:space="preserve">, на конец учебного года </w:t>
      </w:r>
      <w:r w:rsidR="00597EEF">
        <w:rPr>
          <w:rFonts w:ascii="Times New Roman" w:eastAsiaTheme="minorHAnsi" w:hAnsi="Times New Roman"/>
          <w:sz w:val="24"/>
          <w:szCs w:val="24"/>
        </w:rPr>
        <w:t>18</w:t>
      </w:r>
      <w:r w:rsidR="00C3252C">
        <w:rPr>
          <w:rFonts w:ascii="Times New Roman" w:eastAsiaTheme="minorHAnsi" w:hAnsi="Times New Roman"/>
          <w:sz w:val="24"/>
          <w:szCs w:val="24"/>
        </w:rPr>
        <w:t xml:space="preserve"> воспитанников</w:t>
      </w:r>
      <w:r>
        <w:rPr>
          <w:rFonts w:ascii="Times New Roman" w:eastAsiaTheme="minorHAnsi" w:hAnsi="Times New Roman"/>
          <w:sz w:val="24"/>
          <w:szCs w:val="24"/>
        </w:rPr>
        <w:t>: 10 мальчиков, 8</w:t>
      </w:r>
      <w:r w:rsidR="00597EEF">
        <w:rPr>
          <w:rFonts w:ascii="Times New Roman" w:eastAsiaTheme="minorHAnsi" w:hAnsi="Times New Roman"/>
          <w:sz w:val="24"/>
          <w:szCs w:val="24"/>
        </w:rPr>
        <w:t xml:space="preserve"> девочек</w:t>
      </w:r>
      <w:r>
        <w:rPr>
          <w:rFonts w:ascii="Times New Roman" w:eastAsiaTheme="minorHAnsi" w:hAnsi="Times New Roman"/>
          <w:sz w:val="24"/>
          <w:szCs w:val="24"/>
        </w:rPr>
        <w:t xml:space="preserve"> (1 воспитанник выбыл)</w:t>
      </w:r>
      <w:r w:rsidR="00C3252C">
        <w:rPr>
          <w:rFonts w:ascii="Times New Roman" w:eastAsiaTheme="minorHAnsi" w:hAnsi="Times New Roman"/>
          <w:sz w:val="24"/>
          <w:szCs w:val="24"/>
        </w:rPr>
        <w:t>.</w:t>
      </w:r>
    </w:p>
    <w:p w:rsidR="008756EC" w:rsidRPr="0052380C" w:rsidRDefault="008756EC" w:rsidP="00CA5816">
      <w:pPr>
        <w:shd w:val="clear" w:color="auto" w:fill="FFFFFF"/>
        <w:tabs>
          <w:tab w:val="left" w:pos="709"/>
          <w:tab w:val="left" w:pos="998"/>
        </w:tabs>
        <w:autoSpaceDE w:val="0"/>
        <w:spacing w:after="0" w:line="240" w:lineRule="auto"/>
        <w:jc w:val="both"/>
        <w:rPr>
          <w:rFonts w:ascii="Times New Roman" w:eastAsia="Times New Roman" w:hAnsi="Times New Roman"/>
          <w:kern w:val="2"/>
          <w:sz w:val="24"/>
          <w:szCs w:val="24"/>
          <w:lang w:eastAsia="hi-IN" w:bidi="hi-IN"/>
        </w:rPr>
      </w:pPr>
      <w:r w:rsidRPr="00414953">
        <w:rPr>
          <w:rFonts w:ascii="Times New Roman" w:eastAsiaTheme="minorHAnsi" w:hAnsi="Times New Roman"/>
          <w:sz w:val="24"/>
          <w:szCs w:val="24"/>
        </w:rPr>
        <w:tab/>
      </w:r>
      <w:r w:rsidRPr="00414953">
        <w:rPr>
          <w:rFonts w:ascii="Times New Roman" w:eastAsia="Times New Roman" w:hAnsi="Times New Roman"/>
          <w:kern w:val="2"/>
          <w:sz w:val="24"/>
          <w:szCs w:val="24"/>
          <w:lang w:eastAsia="hi-IN" w:bidi="hi-IN"/>
        </w:rPr>
        <w:t xml:space="preserve">В учебном году воспитательный и образовательный процесс в группе проводился в </w:t>
      </w:r>
      <w:r w:rsidRPr="0052380C">
        <w:rPr>
          <w:rFonts w:ascii="Times New Roman" w:eastAsia="Times New Roman" w:hAnsi="Times New Roman"/>
          <w:kern w:val="2"/>
          <w:sz w:val="24"/>
          <w:szCs w:val="24"/>
          <w:lang w:eastAsia="hi-IN" w:bidi="hi-IN"/>
        </w:rPr>
        <w:t xml:space="preserve">соответствии с ФГОС ДО по следующим программам: </w:t>
      </w:r>
    </w:p>
    <w:p w:rsidR="0052380C" w:rsidRPr="0052380C" w:rsidRDefault="0052380C" w:rsidP="0052380C">
      <w:pPr>
        <w:pStyle w:val="a5"/>
        <w:widowControl w:val="0"/>
        <w:numPr>
          <w:ilvl w:val="0"/>
          <w:numId w:val="1"/>
        </w:numPr>
        <w:suppressAutoHyphens/>
        <w:jc w:val="both"/>
        <w:rPr>
          <w:kern w:val="2"/>
          <w:lang w:eastAsia="hi-IN" w:bidi="hi-IN"/>
        </w:rPr>
      </w:pPr>
      <w:r w:rsidRPr="0052380C">
        <w:rPr>
          <w:kern w:val="2"/>
          <w:lang w:eastAsia="hi-IN" w:bidi="hi-IN"/>
        </w:rPr>
        <w:t xml:space="preserve">ОБРАЗОВАТЕЛЬНАЯ ПРОГРАММА дошкольного образования </w:t>
      </w:r>
      <w:r w:rsidR="00894E0D" w:rsidRPr="0052380C">
        <w:rPr>
          <w:kern w:val="2"/>
          <w:lang w:eastAsia="hi-IN" w:bidi="hi-IN"/>
        </w:rPr>
        <w:t>муниципального бюджетного</w:t>
      </w:r>
      <w:r w:rsidRPr="0052380C">
        <w:rPr>
          <w:kern w:val="2"/>
          <w:lang w:eastAsia="hi-IN" w:bidi="hi-IN"/>
        </w:rPr>
        <w:t xml:space="preserve"> дошкольного образовательного учреждения                                                                               </w:t>
      </w:r>
      <w:proofErr w:type="gramStart"/>
      <w:r w:rsidRPr="0052380C">
        <w:rPr>
          <w:kern w:val="2"/>
          <w:lang w:eastAsia="hi-IN" w:bidi="hi-IN"/>
        </w:rPr>
        <w:t xml:space="preserve">   «</w:t>
      </w:r>
      <w:proofErr w:type="gramEnd"/>
      <w:r w:rsidRPr="0052380C">
        <w:rPr>
          <w:kern w:val="2"/>
          <w:lang w:eastAsia="hi-IN" w:bidi="hi-IN"/>
        </w:rPr>
        <w:t>Детский сад комбинированного вида №4 «Теремок» города Новопавловска</w:t>
      </w:r>
    </w:p>
    <w:p w:rsidR="0052380C" w:rsidRPr="0052380C" w:rsidRDefault="0052380C" w:rsidP="0052380C">
      <w:pPr>
        <w:pStyle w:val="a5"/>
        <w:widowControl w:val="0"/>
        <w:numPr>
          <w:ilvl w:val="0"/>
          <w:numId w:val="1"/>
        </w:numPr>
        <w:suppressAutoHyphens/>
        <w:jc w:val="both"/>
        <w:rPr>
          <w:kern w:val="2"/>
          <w:lang w:eastAsia="hi-IN" w:bidi="hi-IN"/>
        </w:rPr>
      </w:pPr>
      <w:r w:rsidRPr="0052380C">
        <w:rPr>
          <w:kern w:val="2"/>
          <w:lang w:eastAsia="hi-IN" w:bidi="hi-IN"/>
        </w:rPr>
        <w:t>АДАПТИРОВАННАЯ ОБРАЗОВАТЕЛЬНАЯ ПРОГРАММА ДОШКОЛЬНО</w:t>
      </w:r>
      <w:r w:rsidR="00894E0D">
        <w:rPr>
          <w:kern w:val="2"/>
          <w:lang w:eastAsia="hi-IN" w:bidi="hi-IN"/>
        </w:rPr>
        <w:t xml:space="preserve">ГО ОБРАЗОВАНИЯ ДЛЯ ОБУЧАЮЩИХСЯ </w:t>
      </w:r>
      <w:r w:rsidRPr="0052380C">
        <w:rPr>
          <w:kern w:val="2"/>
          <w:lang w:eastAsia="hi-IN" w:bidi="hi-IN"/>
        </w:rPr>
        <w:t>С ТЯЖЕЛЫМИ НАРУШЕНИЯМИ РЕЧИ муниципального бюджетного дошкольного образовательного учреждения</w:t>
      </w:r>
    </w:p>
    <w:p w:rsidR="0052380C" w:rsidRPr="0052380C" w:rsidRDefault="0052380C" w:rsidP="0052380C">
      <w:pPr>
        <w:pStyle w:val="a5"/>
        <w:widowControl w:val="0"/>
        <w:suppressAutoHyphens/>
        <w:jc w:val="both"/>
        <w:rPr>
          <w:kern w:val="2"/>
          <w:lang w:eastAsia="hi-IN" w:bidi="hi-IN"/>
        </w:rPr>
      </w:pPr>
      <w:r w:rsidRPr="0052380C">
        <w:rPr>
          <w:kern w:val="2"/>
          <w:lang w:eastAsia="hi-IN" w:bidi="hi-IN"/>
        </w:rPr>
        <w:t>«Детский сад комбинированного вида №4 «Теремок» города Новопавловска</w:t>
      </w:r>
    </w:p>
    <w:p w:rsidR="0052380C" w:rsidRPr="00894E0D" w:rsidRDefault="00D109A3" w:rsidP="00D109A3">
      <w:pPr>
        <w:widowControl w:val="0"/>
        <w:suppressAutoHyphens/>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Часть </w:t>
      </w:r>
      <w:r w:rsidRPr="00D109A3">
        <w:rPr>
          <w:rFonts w:ascii="Times New Roman" w:hAnsi="Times New Roman"/>
          <w:kern w:val="2"/>
          <w:sz w:val="24"/>
          <w:szCs w:val="24"/>
          <w:lang w:eastAsia="hi-IN" w:bidi="hi-IN"/>
        </w:rPr>
        <w:t>программы</w:t>
      </w:r>
      <w:r>
        <w:rPr>
          <w:rFonts w:ascii="Times New Roman" w:hAnsi="Times New Roman"/>
          <w:kern w:val="2"/>
          <w:sz w:val="24"/>
          <w:szCs w:val="24"/>
          <w:lang w:eastAsia="hi-IN" w:bidi="hi-IN"/>
        </w:rPr>
        <w:t>,</w:t>
      </w:r>
      <w:r w:rsidRPr="00D109A3">
        <w:rPr>
          <w:rFonts w:ascii="Times New Roman" w:hAnsi="Times New Roman"/>
          <w:kern w:val="2"/>
          <w:sz w:val="24"/>
          <w:szCs w:val="24"/>
          <w:lang w:eastAsia="hi-IN" w:bidi="hi-IN"/>
        </w:rPr>
        <w:t xml:space="preserve"> </w:t>
      </w:r>
      <w:r w:rsidR="00894E0D" w:rsidRPr="00D109A3">
        <w:rPr>
          <w:rFonts w:ascii="Times New Roman" w:hAnsi="Times New Roman"/>
          <w:kern w:val="2"/>
          <w:sz w:val="24"/>
          <w:szCs w:val="24"/>
          <w:lang w:eastAsia="hi-IN" w:bidi="hi-IN"/>
        </w:rPr>
        <w:t>формируемая участниками</w:t>
      </w:r>
      <w:r w:rsidRPr="00D109A3">
        <w:rPr>
          <w:rFonts w:ascii="Times New Roman" w:hAnsi="Times New Roman"/>
          <w:kern w:val="2"/>
          <w:sz w:val="24"/>
          <w:szCs w:val="24"/>
          <w:lang w:eastAsia="hi-IN" w:bidi="hi-IN"/>
        </w:rPr>
        <w:t xml:space="preserve"> образовательных отношений представлена составительской программой </w:t>
      </w:r>
      <w:r w:rsidR="0052380C" w:rsidRPr="00D109A3">
        <w:rPr>
          <w:rFonts w:ascii="Times New Roman" w:hAnsi="Times New Roman"/>
          <w:kern w:val="2"/>
          <w:sz w:val="24"/>
          <w:szCs w:val="24"/>
          <w:lang w:eastAsia="hi-IN" w:bidi="hi-IN"/>
        </w:rPr>
        <w:t xml:space="preserve">по </w:t>
      </w:r>
      <w:r>
        <w:rPr>
          <w:rFonts w:ascii="Times New Roman" w:hAnsi="Times New Roman"/>
          <w:kern w:val="2"/>
          <w:sz w:val="24"/>
          <w:szCs w:val="24"/>
          <w:lang w:eastAsia="hi-IN" w:bidi="hi-IN"/>
        </w:rPr>
        <w:t xml:space="preserve">краеведению в рамках выполнения </w:t>
      </w:r>
      <w:r w:rsidR="0052380C" w:rsidRPr="00D109A3">
        <w:rPr>
          <w:rFonts w:ascii="Times New Roman" w:hAnsi="Times New Roman"/>
          <w:kern w:val="2"/>
          <w:sz w:val="24"/>
          <w:szCs w:val="24"/>
          <w:lang w:eastAsia="hi-IN" w:bidi="hi-IN"/>
        </w:rPr>
        <w:t xml:space="preserve">регионального </w:t>
      </w:r>
      <w:r w:rsidR="00894E0D" w:rsidRPr="00894E0D">
        <w:rPr>
          <w:rFonts w:ascii="Times New Roman" w:hAnsi="Times New Roman"/>
          <w:kern w:val="2"/>
          <w:sz w:val="24"/>
          <w:szCs w:val="24"/>
          <w:lang w:eastAsia="hi-IN" w:bidi="hi-IN"/>
        </w:rPr>
        <w:t>компонента образовательной</w:t>
      </w:r>
      <w:r w:rsidR="0052380C" w:rsidRPr="00894E0D">
        <w:rPr>
          <w:rFonts w:ascii="Times New Roman" w:hAnsi="Times New Roman"/>
          <w:kern w:val="2"/>
          <w:sz w:val="24"/>
          <w:szCs w:val="24"/>
          <w:lang w:eastAsia="hi-IN" w:bidi="hi-IN"/>
        </w:rPr>
        <w:t xml:space="preserve"> программы дошкольного образования «Мое родное Ставрополье»</w:t>
      </w:r>
      <w:r w:rsidR="00894E0D">
        <w:rPr>
          <w:rFonts w:ascii="Times New Roman" w:hAnsi="Times New Roman"/>
          <w:kern w:val="2"/>
          <w:sz w:val="24"/>
          <w:szCs w:val="24"/>
          <w:lang w:eastAsia="hi-IN" w:bidi="hi-IN"/>
        </w:rPr>
        <w:t>.</w:t>
      </w:r>
    </w:p>
    <w:p w:rsidR="001400AD" w:rsidRDefault="00694820" w:rsidP="00CA5816">
      <w:pPr>
        <w:widowControl w:val="0"/>
        <w:suppressAutoHyphens/>
        <w:spacing w:after="0" w:line="240" w:lineRule="auto"/>
        <w:ind w:left="360"/>
        <w:contextualSpacing/>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Организация </w:t>
      </w:r>
      <w:r w:rsidR="008756EC" w:rsidRPr="00414953">
        <w:rPr>
          <w:rFonts w:ascii="Times New Roman" w:eastAsia="Times New Roman" w:hAnsi="Times New Roman"/>
          <w:kern w:val="2"/>
          <w:sz w:val="24"/>
          <w:szCs w:val="24"/>
        </w:rPr>
        <w:t xml:space="preserve">образовательного процесса </w:t>
      </w:r>
      <w:r>
        <w:rPr>
          <w:rFonts w:ascii="Times New Roman" w:eastAsia="Times New Roman" w:hAnsi="Times New Roman"/>
          <w:kern w:val="2"/>
          <w:sz w:val="24"/>
          <w:szCs w:val="24"/>
        </w:rPr>
        <w:t xml:space="preserve">с воспитанниками </w:t>
      </w:r>
      <w:r w:rsidRPr="00414953">
        <w:rPr>
          <w:rFonts w:ascii="Times New Roman" w:eastAsia="Times New Roman" w:hAnsi="Times New Roman"/>
          <w:kern w:val="2"/>
          <w:sz w:val="24"/>
          <w:szCs w:val="24"/>
        </w:rPr>
        <w:t>строилась в</w:t>
      </w:r>
      <w:r w:rsidR="008756EC" w:rsidRPr="00414953">
        <w:rPr>
          <w:rFonts w:ascii="Times New Roman" w:eastAsia="Times New Roman" w:hAnsi="Times New Roman"/>
          <w:kern w:val="2"/>
          <w:sz w:val="24"/>
          <w:szCs w:val="24"/>
        </w:rPr>
        <w:t xml:space="preserve"> соответствии </w:t>
      </w:r>
    </w:p>
    <w:p w:rsidR="008756EC" w:rsidRPr="00414953" w:rsidRDefault="001400AD" w:rsidP="00CA5816">
      <w:pPr>
        <w:widowControl w:val="0"/>
        <w:suppressAutoHyphens/>
        <w:spacing w:after="0" w:line="240" w:lineRule="auto"/>
        <w:ind w:left="360"/>
        <w:contextualSpacing/>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с </w:t>
      </w:r>
      <w:r w:rsidR="008756EC" w:rsidRPr="00414953">
        <w:rPr>
          <w:rFonts w:ascii="Times New Roman" w:eastAsia="Times New Roman" w:hAnsi="Times New Roman"/>
          <w:kern w:val="2"/>
          <w:sz w:val="24"/>
          <w:szCs w:val="24"/>
        </w:rPr>
        <w:t>законом «Об образовании в Российской Федерации» и Федеральным государственным образова</w:t>
      </w:r>
      <w:r w:rsidR="00694820">
        <w:rPr>
          <w:rFonts w:ascii="Times New Roman" w:eastAsia="Times New Roman" w:hAnsi="Times New Roman"/>
          <w:kern w:val="2"/>
          <w:sz w:val="24"/>
          <w:szCs w:val="24"/>
        </w:rPr>
        <w:t xml:space="preserve">тельным стандартом дошкольного </w:t>
      </w:r>
      <w:r w:rsidR="008756EC" w:rsidRPr="00414953">
        <w:rPr>
          <w:rFonts w:ascii="Times New Roman" w:eastAsia="Times New Roman" w:hAnsi="Times New Roman"/>
          <w:kern w:val="2"/>
          <w:sz w:val="24"/>
          <w:szCs w:val="24"/>
        </w:rPr>
        <w:t>образования.</w:t>
      </w:r>
    </w:p>
    <w:p w:rsidR="008756EC" w:rsidRPr="00414953" w:rsidRDefault="008756EC" w:rsidP="00CA5816">
      <w:pPr>
        <w:spacing w:after="0" w:line="240" w:lineRule="auto"/>
        <w:ind w:firstLine="360"/>
        <w:jc w:val="both"/>
        <w:rPr>
          <w:rFonts w:ascii="Times New Roman" w:eastAsia="Times New Roman" w:hAnsi="Times New Roman"/>
          <w:kern w:val="2"/>
          <w:sz w:val="24"/>
          <w:szCs w:val="24"/>
        </w:rPr>
      </w:pPr>
      <w:r w:rsidRPr="00414953">
        <w:rPr>
          <w:rFonts w:ascii="Times New Roman" w:eastAsia="Times New Roman" w:hAnsi="Times New Roman"/>
          <w:kern w:val="2"/>
          <w:sz w:val="24"/>
          <w:szCs w:val="24"/>
        </w:rPr>
        <w:t xml:space="preserve">Содержание </w:t>
      </w:r>
      <w:proofErr w:type="spellStart"/>
      <w:r w:rsidRPr="00414953">
        <w:rPr>
          <w:rFonts w:ascii="Times New Roman" w:eastAsia="Times New Roman" w:hAnsi="Times New Roman"/>
          <w:kern w:val="2"/>
          <w:sz w:val="24"/>
          <w:szCs w:val="24"/>
        </w:rPr>
        <w:t>психолого</w:t>
      </w:r>
      <w:proofErr w:type="spellEnd"/>
      <w:r w:rsidRPr="00414953">
        <w:rPr>
          <w:rFonts w:ascii="Times New Roman" w:eastAsia="Times New Roman" w:hAnsi="Times New Roman"/>
          <w:kern w:val="2"/>
          <w:sz w:val="24"/>
          <w:szCs w:val="24"/>
        </w:rPr>
        <w:t xml:space="preserve"> - педагогической работы по освоению детьми образовательных областей было основано на следующих разделах образовательной программы:</w:t>
      </w:r>
    </w:p>
    <w:p w:rsidR="005B76F6" w:rsidRPr="00414953" w:rsidRDefault="001400AD" w:rsidP="00CA5816">
      <w:pPr>
        <w:numPr>
          <w:ilvl w:val="0"/>
          <w:numId w:val="3"/>
        </w:numPr>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«Р</w:t>
      </w:r>
      <w:r w:rsidR="005B76F6" w:rsidRPr="00414953">
        <w:rPr>
          <w:rFonts w:ascii="Times New Roman" w:eastAsia="Times New Roman" w:hAnsi="Times New Roman"/>
          <w:kern w:val="2"/>
          <w:sz w:val="24"/>
          <w:szCs w:val="24"/>
        </w:rPr>
        <w:t>ечевое развитие</w:t>
      </w:r>
      <w:r>
        <w:rPr>
          <w:rFonts w:ascii="Times New Roman" w:eastAsia="Times New Roman" w:hAnsi="Times New Roman"/>
          <w:kern w:val="2"/>
          <w:sz w:val="24"/>
          <w:szCs w:val="24"/>
        </w:rPr>
        <w:t>»</w:t>
      </w:r>
    </w:p>
    <w:p w:rsidR="008756EC" w:rsidRPr="00414953" w:rsidRDefault="001400AD" w:rsidP="00CA5816">
      <w:pPr>
        <w:numPr>
          <w:ilvl w:val="0"/>
          <w:numId w:val="3"/>
        </w:numPr>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«П</w:t>
      </w:r>
      <w:r w:rsidR="008756EC" w:rsidRPr="00414953">
        <w:rPr>
          <w:rFonts w:ascii="Times New Roman" w:eastAsia="Times New Roman" w:hAnsi="Times New Roman"/>
          <w:kern w:val="2"/>
          <w:sz w:val="24"/>
          <w:szCs w:val="24"/>
        </w:rPr>
        <w:t>ознавательное развитие</w:t>
      </w:r>
      <w:r>
        <w:rPr>
          <w:rFonts w:ascii="Times New Roman" w:eastAsia="Times New Roman" w:hAnsi="Times New Roman"/>
          <w:kern w:val="2"/>
          <w:sz w:val="24"/>
          <w:szCs w:val="24"/>
        </w:rPr>
        <w:t>»</w:t>
      </w:r>
    </w:p>
    <w:p w:rsidR="005B76F6" w:rsidRPr="005B76F6" w:rsidRDefault="001400AD" w:rsidP="00CA5816">
      <w:pPr>
        <w:pStyle w:val="a5"/>
        <w:numPr>
          <w:ilvl w:val="0"/>
          <w:numId w:val="3"/>
        </w:numPr>
        <w:jc w:val="both"/>
        <w:rPr>
          <w:kern w:val="2"/>
          <w:lang w:eastAsia="en-US"/>
        </w:rPr>
      </w:pPr>
      <w:r>
        <w:rPr>
          <w:kern w:val="2"/>
          <w:lang w:eastAsia="en-US"/>
        </w:rPr>
        <w:t>«С</w:t>
      </w:r>
      <w:r w:rsidR="005B76F6" w:rsidRPr="005B76F6">
        <w:rPr>
          <w:kern w:val="2"/>
          <w:lang w:eastAsia="en-US"/>
        </w:rPr>
        <w:t>оциально-коммуникативное развитие</w:t>
      </w:r>
      <w:r>
        <w:rPr>
          <w:kern w:val="2"/>
          <w:lang w:eastAsia="en-US"/>
        </w:rPr>
        <w:t>»</w:t>
      </w:r>
    </w:p>
    <w:p w:rsidR="008756EC" w:rsidRPr="00414953" w:rsidRDefault="001400AD" w:rsidP="00CA5816">
      <w:pPr>
        <w:numPr>
          <w:ilvl w:val="0"/>
          <w:numId w:val="3"/>
        </w:numPr>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«Х</w:t>
      </w:r>
      <w:r w:rsidR="008756EC" w:rsidRPr="00414953">
        <w:rPr>
          <w:rFonts w:ascii="Times New Roman" w:eastAsia="Times New Roman" w:hAnsi="Times New Roman"/>
          <w:kern w:val="2"/>
          <w:sz w:val="24"/>
          <w:szCs w:val="24"/>
        </w:rPr>
        <w:t>удожественно- эстетическое развитие</w:t>
      </w:r>
      <w:r>
        <w:rPr>
          <w:rFonts w:ascii="Times New Roman" w:eastAsia="Times New Roman" w:hAnsi="Times New Roman"/>
          <w:kern w:val="2"/>
          <w:sz w:val="24"/>
          <w:szCs w:val="24"/>
        </w:rPr>
        <w:t>»</w:t>
      </w:r>
    </w:p>
    <w:p w:rsidR="008756EC" w:rsidRPr="00414953" w:rsidRDefault="001400AD" w:rsidP="00CA5816">
      <w:pPr>
        <w:numPr>
          <w:ilvl w:val="0"/>
          <w:numId w:val="3"/>
        </w:numPr>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«Ф</w:t>
      </w:r>
      <w:r w:rsidR="008756EC" w:rsidRPr="00414953">
        <w:rPr>
          <w:rFonts w:ascii="Times New Roman" w:eastAsia="Times New Roman" w:hAnsi="Times New Roman"/>
          <w:kern w:val="2"/>
          <w:sz w:val="24"/>
          <w:szCs w:val="24"/>
        </w:rPr>
        <w:t>изическое развитие</w:t>
      </w:r>
      <w:r>
        <w:rPr>
          <w:rFonts w:ascii="Times New Roman" w:eastAsia="Times New Roman" w:hAnsi="Times New Roman"/>
          <w:kern w:val="2"/>
          <w:sz w:val="24"/>
          <w:szCs w:val="24"/>
        </w:rPr>
        <w:t>»</w:t>
      </w:r>
    </w:p>
    <w:p w:rsidR="008756EC" w:rsidRPr="00414953" w:rsidRDefault="001400AD" w:rsidP="0052380C">
      <w:pPr>
        <w:suppressAutoHyphens/>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2023-2024</w:t>
      </w:r>
      <w:r w:rsidR="008756EC" w:rsidRPr="00414953">
        <w:rPr>
          <w:rFonts w:ascii="Times New Roman" w:eastAsiaTheme="minorEastAsia" w:hAnsi="Times New Roman"/>
          <w:sz w:val="24"/>
          <w:szCs w:val="24"/>
          <w:lang w:eastAsia="ru-RU"/>
        </w:rPr>
        <w:t xml:space="preserve"> учебном году принимала активное участие в решении следующих целей и задач:</w:t>
      </w:r>
    </w:p>
    <w:p w:rsidR="005A7288" w:rsidRPr="00597EEF" w:rsidRDefault="005A7288" w:rsidP="001400AD">
      <w:pPr>
        <w:suppressAutoHyphens/>
        <w:spacing w:after="0" w:line="240" w:lineRule="auto"/>
        <w:jc w:val="both"/>
        <w:rPr>
          <w:rFonts w:ascii="Times New Roman" w:eastAsia="SimSun" w:hAnsi="Times New Roman"/>
          <w:kern w:val="2"/>
          <w:sz w:val="24"/>
          <w:szCs w:val="24"/>
          <w:lang w:eastAsia="hi-IN" w:bidi="hi-IN"/>
        </w:rPr>
      </w:pPr>
      <w:r>
        <w:rPr>
          <w:rFonts w:ascii="Times New Roman" w:eastAsia="SimSun" w:hAnsi="Times New Roman"/>
          <w:b/>
          <w:kern w:val="2"/>
          <w:sz w:val="24"/>
          <w:szCs w:val="24"/>
          <w:lang w:eastAsia="hi-IN" w:bidi="hi-IN"/>
        </w:rPr>
        <w:t>Цели</w:t>
      </w:r>
      <w:r w:rsidR="00231A67" w:rsidRPr="00231A67">
        <w:rPr>
          <w:rFonts w:ascii="Times New Roman" w:eastAsia="SimSun" w:hAnsi="Times New Roman"/>
          <w:b/>
          <w:kern w:val="2"/>
          <w:sz w:val="24"/>
          <w:szCs w:val="24"/>
          <w:lang w:eastAsia="hi-IN" w:bidi="hi-IN"/>
        </w:rPr>
        <w:t>:</w:t>
      </w:r>
      <w:r w:rsidR="00231A67" w:rsidRPr="00231A67">
        <w:rPr>
          <w:rFonts w:ascii="Times New Roman" w:eastAsia="SimSun" w:hAnsi="Times New Roman"/>
          <w:kern w:val="2"/>
          <w:sz w:val="24"/>
          <w:szCs w:val="24"/>
          <w:lang w:eastAsia="hi-IN" w:bidi="hi-IN"/>
        </w:rPr>
        <w:t xml:space="preserve"> </w:t>
      </w:r>
      <w:r w:rsidR="001400AD">
        <w:rPr>
          <w:rFonts w:ascii="Times New Roman" w:eastAsia="SimSun" w:hAnsi="Times New Roman"/>
          <w:kern w:val="2"/>
          <w:sz w:val="24"/>
          <w:szCs w:val="24"/>
          <w:lang w:eastAsia="hi-IN" w:bidi="hi-IN"/>
        </w:rPr>
        <w:t>п</w:t>
      </w:r>
      <w:r w:rsidR="001400AD" w:rsidRPr="001400AD">
        <w:rPr>
          <w:rFonts w:ascii="Times New Roman" w:eastAsia="SimSun" w:hAnsi="Times New Roman"/>
          <w:kern w:val="2"/>
          <w:sz w:val="24"/>
          <w:szCs w:val="24"/>
          <w:lang w:eastAsia="hi-IN" w:bidi="hi-IN"/>
        </w:rPr>
        <w:t>о итогам анализа деятельности детского сада за прошедший год с учетом направлений программы развития и изменений законодательства необходимо начать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 личности ребенка и с учетом социального заказа родителей.</w:t>
      </w:r>
    </w:p>
    <w:p w:rsidR="00597EEF" w:rsidRPr="005A7288" w:rsidRDefault="005A7288" w:rsidP="00597EEF">
      <w:pPr>
        <w:suppressAutoHyphens/>
        <w:spacing w:after="0" w:line="240" w:lineRule="auto"/>
        <w:rPr>
          <w:rFonts w:ascii="Times New Roman" w:eastAsia="SimSun" w:hAnsi="Times New Roman"/>
          <w:b/>
          <w:kern w:val="2"/>
          <w:sz w:val="24"/>
          <w:szCs w:val="24"/>
          <w:lang w:eastAsia="hi-IN" w:bidi="hi-IN"/>
        </w:rPr>
      </w:pPr>
      <w:r w:rsidRPr="005A7288">
        <w:rPr>
          <w:rFonts w:ascii="Times New Roman" w:eastAsia="SimSun" w:hAnsi="Times New Roman"/>
          <w:b/>
          <w:kern w:val="2"/>
          <w:sz w:val="24"/>
          <w:szCs w:val="24"/>
          <w:lang w:eastAsia="hi-IN" w:bidi="hi-IN"/>
        </w:rPr>
        <w:t>Д</w:t>
      </w:r>
      <w:r w:rsidR="00597EEF" w:rsidRPr="005A7288">
        <w:rPr>
          <w:rFonts w:ascii="Times New Roman" w:eastAsia="SimSun" w:hAnsi="Times New Roman"/>
          <w:b/>
          <w:kern w:val="2"/>
          <w:sz w:val="24"/>
          <w:szCs w:val="24"/>
          <w:lang w:eastAsia="hi-IN" w:bidi="hi-IN"/>
        </w:rPr>
        <w:t>ля достиж</w:t>
      </w:r>
      <w:r w:rsidRPr="005A7288">
        <w:rPr>
          <w:rFonts w:ascii="Times New Roman" w:eastAsia="SimSun" w:hAnsi="Times New Roman"/>
          <w:b/>
          <w:kern w:val="2"/>
          <w:sz w:val="24"/>
          <w:szCs w:val="24"/>
          <w:lang w:eastAsia="hi-IN" w:bidi="hi-IN"/>
        </w:rPr>
        <w:t xml:space="preserve">ения </w:t>
      </w:r>
      <w:r>
        <w:rPr>
          <w:rFonts w:ascii="Times New Roman" w:eastAsia="SimSun" w:hAnsi="Times New Roman"/>
          <w:b/>
          <w:kern w:val="2"/>
          <w:sz w:val="24"/>
          <w:szCs w:val="24"/>
          <w:lang w:eastAsia="hi-IN" w:bidi="hi-IN"/>
        </w:rPr>
        <w:t>намеченных целей были поставлен</w:t>
      </w:r>
      <w:r w:rsidRPr="005A7288">
        <w:rPr>
          <w:rFonts w:ascii="Times New Roman" w:eastAsia="SimSun" w:hAnsi="Times New Roman"/>
          <w:b/>
          <w:kern w:val="2"/>
          <w:sz w:val="24"/>
          <w:szCs w:val="24"/>
          <w:lang w:eastAsia="hi-IN" w:bidi="hi-IN"/>
        </w:rPr>
        <w:t>ы следующие задачи</w:t>
      </w:r>
      <w:r w:rsidR="00597EEF" w:rsidRPr="005A7288">
        <w:rPr>
          <w:rFonts w:ascii="Times New Roman" w:eastAsia="SimSun" w:hAnsi="Times New Roman"/>
          <w:b/>
          <w:kern w:val="2"/>
          <w:sz w:val="24"/>
          <w:szCs w:val="24"/>
          <w:lang w:eastAsia="hi-IN" w:bidi="hi-IN"/>
        </w:rPr>
        <w:t>:</w:t>
      </w:r>
    </w:p>
    <w:p w:rsidR="001400AD" w:rsidRPr="001400AD" w:rsidRDefault="001400AD" w:rsidP="001400AD">
      <w:pPr>
        <w:suppressAutoHyphens/>
        <w:spacing w:after="0" w:line="240" w:lineRule="auto"/>
        <w:jc w:val="both"/>
        <w:rPr>
          <w:rFonts w:ascii="Times New Roman" w:eastAsia="SimSun" w:hAnsi="Times New Roman"/>
          <w:kern w:val="2"/>
          <w:sz w:val="24"/>
          <w:szCs w:val="24"/>
          <w:lang w:eastAsia="hi-IN" w:bidi="hi-IN"/>
        </w:rPr>
      </w:pPr>
      <w:r w:rsidRPr="001400AD">
        <w:rPr>
          <w:rFonts w:ascii="Times New Roman" w:eastAsia="SimSun" w:hAnsi="Times New Roman"/>
          <w:kern w:val="2"/>
          <w:sz w:val="24"/>
          <w:szCs w:val="24"/>
          <w:lang w:eastAsia="hi-IN" w:bidi="hi-IN"/>
        </w:rPr>
        <w:t>1.Повысить уровень педагогической компетенции педагогов посредством освоения и внедрения ФОП ДО:</w:t>
      </w:r>
    </w:p>
    <w:p w:rsidR="001400AD" w:rsidRPr="001400AD" w:rsidRDefault="001400AD" w:rsidP="001400AD">
      <w:pPr>
        <w:suppressAutoHyphens/>
        <w:spacing w:after="0" w:line="240" w:lineRule="auto"/>
        <w:jc w:val="both"/>
        <w:rPr>
          <w:rFonts w:ascii="Times New Roman" w:eastAsia="SimSun" w:hAnsi="Times New Roman"/>
          <w:kern w:val="2"/>
          <w:sz w:val="24"/>
          <w:szCs w:val="24"/>
          <w:lang w:eastAsia="hi-IN" w:bidi="hi-IN"/>
        </w:rPr>
      </w:pPr>
      <w:r w:rsidRPr="001400AD">
        <w:rPr>
          <w:rFonts w:ascii="Times New Roman" w:eastAsia="SimSun" w:hAnsi="Times New Roman"/>
          <w:kern w:val="2"/>
          <w:sz w:val="24"/>
          <w:szCs w:val="24"/>
          <w:lang w:eastAsia="hi-IN" w:bidi="hi-IN"/>
        </w:rPr>
        <w:t>- образовательной деятельности, осуществляемой в процессе организации различных видов детской деятельности;</w:t>
      </w:r>
    </w:p>
    <w:p w:rsidR="001400AD" w:rsidRPr="001400AD" w:rsidRDefault="001400AD" w:rsidP="001400AD">
      <w:pPr>
        <w:suppressAutoHyphens/>
        <w:spacing w:after="0" w:line="240" w:lineRule="auto"/>
        <w:jc w:val="both"/>
        <w:rPr>
          <w:rFonts w:ascii="Times New Roman" w:eastAsia="SimSun" w:hAnsi="Times New Roman"/>
          <w:kern w:val="2"/>
          <w:sz w:val="24"/>
          <w:szCs w:val="24"/>
          <w:lang w:eastAsia="hi-IN" w:bidi="hi-IN"/>
        </w:rPr>
      </w:pPr>
      <w:r w:rsidRPr="001400AD">
        <w:rPr>
          <w:rFonts w:ascii="Times New Roman" w:eastAsia="SimSun" w:hAnsi="Times New Roman"/>
          <w:kern w:val="2"/>
          <w:sz w:val="24"/>
          <w:szCs w:val="24"/>
          <w:lang w:eastAsia="hi-IN" w:bidi="hi-IN"/>
        </w:rPr>
        <w:t>-образовательной деятельности, осуществляемой в ходе режимных процессов;</w:t>
      </w:r>
    </w:p>
    <w:p w:rsidR="001400AD" w:rsidRPr="001400AD" w:rsidRDefault="001400AD" w:rsidP="001400AD">
      <w:pPr>
        <w:suppressAutoHyphens/>
        <w:spacing w:after="0" w:line="240" w:lineRule="auto"/>
        <w:jc w:val="both"/>
        <w:rPr>
          <w:rFonts w:ascii="Times New Roman" w:eastAsia="SimSun" w:hAnsi="Times New Roman"/>
          <w:kern w:val="2"/>
          <w:sz w:val="24"/>
          <w:szCs w:val="24"/>
          <w:lang w:eastAsia="hi-IN" w:bidi="hi-IN"/>
        </w:rPr>
      </w:pPr>
      <w:r w:rsidRPr="001400AD">
        <w:rPr>
          <w:rFonts w:ascii="Times New Roman" w:eastAsia="SimSun" w:hAnsi="Times New Roman"/>
          <w:kern w:val="2"/>
          <w:sz w:val="24"/>
          <w:szCs w:val="24"/>
          <w:lang w:eastAsia="hi-IN" w:bidi="hi-IN"/>
        </w:rPr>
        <w:t>-самостоятельной деятельности детей;</w:t>
      </w:r>
    </w:p>
    <w:p w:rsidR="001400AD" w:rsidRPr="001400AD" w:rsidRDefault="001400AD" w:rsidP="001400AD">
      <w:pPr>
        <w:suppressAutoHyphens/>
        <w:spacing w:after="0" w:line="240" w:lineRule="auto"/>
        <w:jc w:val="both"/>
        <w:rPr>
          <w:rFonts w:ascii="Times New Roman" w:eastAsia="SimSun" w:hAnsi="Times New Roman"/>
          <w:kern w:val="2"/>
          <w:sz w:val="24"/>
          <w:szCs w:val="24"/>
          <w:lang w:eastAsia="hi-IN" w:bidi="hi-IN"/>
        </w:rPr>
      </w:pPr>
      <w:r w:rsidRPr="001400AD">
        <w:rPr>
          <w:rFonts w:ascii="Times New Roman" w:eastAsia="SimSun" w:hAnsi="Times New Roman"/>
          <w:kern w:val="2"/>
          <w:sz w:val="24"/>
          <w:szCs w:val="24"/>
          <w:lang w:eastAsia="hi-IN" w:bidi="hi-IN"/>
        </w:rPr>
        <w:lastRenderedPageBreak/>
        <w:t>-взаимодействие с семьями детей по реализации образовательной программы ДО.</w:t>
      </w:r>
    </w:p>
    <w:p w:rsidR="001400AD" w:rsidRPr="001400AD" w:rsidRDefault="001400AD" w:rsidP="001400AD">
      <w:pPr>
        <w:suppressAutoHyphens/>
        <w:spacing w:after="0" w:line="240" w:lineRule="auto"/>
        <w:jc w:val="both"/>
        <w:rPr>
          <w:rFonts w:ascii="Times New Roman" w:eastAsia="SimSun" w:hAnsi="Times New Roman"/>
          <w:kern w:val="2"/>
          <w:sz w:val="24"/>
          <w:szCs w:val="24"/>
          <w:lang w:eastAsia="hi-IN" w:bidi="hi-IN"/>
        </w:rPr>
      </w:pPr>
    </w:p>
    <w:p w:rsidR="001400AD" w:rsidRPr="001400AD" w:rsidRDefault="001400AD" w:rsidP="001400AD">
      <w:pPr>
        <w:suppressAutoHyphens/>
        <w:spacing w:after="0" w:line="240" w:lineRule="auto"/>
        <w:jc w:val="both"/>
        <w:rPr>
          <w:rFonts w:ascii="Times New Roman" w:eastAsia="SimSun" w:hAnsi="Times New Roman"/>
          <w:kern w:val="2"/>
          <w:sz w:val="24"/>
          <w:szCs w:val="24"/>
          <w:lang w:eastAsia="hi-IN" w:bidi="hi-IN"/>
        </w:rPr>
      </w:pPr>
      <w:r w:rsidRPr="001400AD">
        <w:rPr>
          <w:rFonts w:ascii="Times New Roman" w:eastAsia="SimSun" w:hAnsi="Times New Roman"/>
          <w:kern w:val="2"/>
          <w:sz w:val="24"/>
          <w:szCs w:val="24"/>
          <w:lang w:eastAsia="hi-IN" w:bidi="hi-IN"/>
        </w:rPr>
        <w:t>2. 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 формированию основ безопасной жизнедеятельности.</w:t>
      </w:r>
    </w:p>
    <w:p w:rsidR="001400AD" w:rsidRPr="001400AD" w:rsidRDefault="001400AD" w:rsidP="001400AD">
      <w:pPr>
        <w:suppressAutoHyphens/>
        <w:spacing w:after="0" w:line="240" w:lineRule="auto"/>
        <w:jc w:val="both"/>
        <w:rPr>
          <w:rFonts w:ascii="Times New Roman" w:eastAsia="SimSun" w:hAnsi="Times New Roman"/>
          <w:kern w:val="2"/>
          <w:sz w:val="24"/>
          <w:szCs w:val="24"/>
          <w:lang w:eastAsia="hi-IN" w:bidi="hi-IN"/>
        </w:rPr>
      </w:pPr>
    </w:p>
    <w:p w:rsidR="001400AD" w:rsidRPr="001400AD" w:rsidRDefault="001400AD" w:rsidP="001400AD">
      <w:pPr>
        <w:suppressAutoHyphens/>
        <w:spacing w:after="0" w:line="240" w:lineRule="auto"/>
        <w:jc w:val="both"/>
        <w:rPr>
          <w:rFonts w:ascii="Times New Roman" w:eastAsia="SimSun" w:hAnsi="Times New Roman"/>
          <w:kern w:val="2"/>
          <w:sz w:val="24"/>
          <w:szCs w:val="24"/>
          <w:lang w:eastAsia="hi-IN" w:bidi="hi-IN"/>
        </w:rPr>
      </w:pPr>
      <w:r w:rsidRPr="001400AD">
        <w:rPr>
          <w:rFonts w:ascii="Times New Roman" w:eastAsia="SimSun" w:hAnsi="Times New Roman"/>
          <w:kern w:val="2"/>
          <w:sz w:val="24"/>
          <w:szCs w:val="24"/>
          <w:lang w:eastAsia="hi-IN" w:bidi="hi-IN"/>
        </w:rPr>
        <w:t>3. Повысить эффективность образовательной деятельности по преодолению общего недоразвития речи через совершенствование уровня профессиональной компетенции педагогов в условиях реализации ФГОС ДО.</w:t>
      </w:r>
    </w:p>
    <w:p w:rsidR="001400AD" w:rsidRPr="001400AD" w:rsidRDefault="001400AD" w:rsidP="001400AD">
      <w:pPr>
        <w:suppressAutoHyphens/>
        <w:spacing w:after="0" w:line="240" w:lineRule="auto"/>
        <w:jc w:val="both"/>
        <w:rPr>
          <w:rFonts w:ascii="Times New Roman" w:eastAsia="SimSun" w:hAnsi="Times New Roman"/>
          <w:kern w:val="2"/>
          <w:sz w:val="24"/>
          <w:szCs w:val="24"/>
          <w:lang w:eastAsia="hi-IN" w:bidi="hi-IN"/>
        </w:rPr>
      </w:pPr>
    </w:p>
    <w:p w:rsidR="001400AD" w:rsidRDefault="001400AD" w:rsidP="001400AD">
      <w:pPr>
        <w:suppressAutoHyphens/>
        <w:spacing w:after="0" w:line="240" w:lineRule="auto"/>
        <w:jc w:val="both"/>
        <w:rPr>
          <w:rFonts w:ascii="Times New Roman" w:eastAsia="SimSun" w:hAnsi="Times New Roman"/>
          <w:kern w:val="2"/>
          <w:sz w:val="24"/>
          <w:szCs w:val="24"/>
          <w:lang w:eastAsia="hi-IN" w:bidi="hi-IN"/>
        </w:rPr>
      </w:pPr>
      <w:r w:rsidRPr="001400AD">
        <w:rPr>
          <w:rFonts w:ascii="Times New Roman" w:eastAsia="SimSun" w:hAnsi="Times New Roman"/>
          <w:kern w:val="2"/>
          <w:sz w:val="24"/>
          <w:szCs w:val="24"/>
          <w:lang w:eastAsia="hi-IN" w:bidi="hi-IN"/>
        </w:rPr>
        <w:t>4.  Внедрить в практику работы систему мер, направленных на формирование патриотизма посредством изучения истории и культуры своего народа, государственной символики России в различных видах детской деятельности через использование в работе проектного метода, организацию детской поисково-исследовательской деятельности, вовлечение родителей в образовательный процесс.</w:t>
      </w:r>
    </w:p>
    <w:p w:rsidR="001400AD" w:rsidRDefault="001400AD" w:rsidP="001400AD">
      <w:pPr>
        <w:suppressAutoHyphens/>
        <w:spacing w:after="0" w:line="240" w:lineRule="auto"/>
        <w:jc w:val="both"/>
        <w:rPr>
          <w:rFonts w:ascii="Times New Roman" w:eastAsia="SimSun" w:hAnsi="Times New Roman"/>
          <w:kern w:val="2"/>
          <w:sz w:val="24"/>
          <w:szCs w:val="24"/>
          <w:lang w:eastAsia="hi-IN" w:bidi="hi-IN"/>
        </w:rPr>
      </w:pPr>
    </w:p>
    <w:p w:rsidR="008756EC" w:rsidRPr="00414953" w:rsidRDefault="008756EC" w:rsidP="001400AD">
      <w:pPr>
        <w:suppressAutoHyphens/>
        <w:spacing w:after="0" w:line="240" w:lineRule="auto"/>
        <w:jc w:val="both"/>
        <w:rPr>
          <w:rFonts w:ascii="Times New Roman" w:eastAsia="SimSun" w:hAnsi="Times New Roman"/>
          <w:sz w:val="24"/>
          <w:szCs w:val="24"/>
        </w:rPr>
      </w:pPr>
      <w:r w:rsidRPr="00414953">
        <w:rPr>
          <w:rFonts w:ascii="Times New Roman" w:eastAsia="SimSun" w:hAnsi="Times New Roman"/>
          <w:b/>
          <w:sz w:val="24"/>
          <w:szCs w:val="24"/>
        </w:rPr>
        <w:t>2. Обеспечение здоровья и здорового образа жизни.</w:t>
      </w:r>
    </w:p>
    <w:p w:rsidR="005A7288" w:rsidRDefault="00F90F6F" w:rsidP="00CA5816">
      <w:pPr>
        <w:widowControl w:val="0"/>
        <w:suppressAutoHyphen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8756EC" w:rsidRPr="00414953">
        <w:rPr>
          <w:rFonts w:ascii="Times New Roman" w:eastAsia="Times New Roman" w:hAnsi="Times New Roman"/>
          <w:sz w:val="24"/>
          <w:szCs w:val="24"/>
          <w:lang w:eastAsia="ru-RU"/>
        </w:rPr>
        <w:t>течение года старалась закладывать азы физической подготовки и формировать у детей стимул к занятиям физкультурой и спортом, да и просто к активному образу жизни. Каждый день пр</w:t>
      </w:r>
      <w:r w:rsidR="00965220">
        <w:rPr>
          <w:rFonts w:ascii="Times New Roman" w:eastAsia="Times New Roman" w:hAnsi="Times New Roman"/>
          <w:sz w:val="24"/>
          <w:szCs w:val="24"/>
          <w:lang w:eastAsia="ru-RU"/>
        </w:rPr>
        <w:t xml:space="preserve">оводились зарядка, закаливание </w:t>
      </w:r>
      <w:r w:rsidR="008756EC" w:rsidRPr="00414953">
        <w:rPr>
          <w:rFonts w:ascii="Times New Roman" w:eastAsia="Times New Roman" w:hAnsi="Times New Roman"/>
          <w:sz w:val="24"/>
          <w:szCs w:val="24"/>
          <w:lang w:eastAsia="ru-RU"/>
        </w:rPr>
        <w:t>(</w:t>
      </w:r>
      <w:r w:rsidR="008756EC" w:rsidRPr="00414953">
        <w:rPr>
          <w:rFonts w:ascii="Times New Roman" w:eastAsiaTheme="minorHAnsi" w:hAnsi="Times New Roman"/>
          <w:sz w:val="24"/>
          <w:szCs w:val="24"/>
        </w:rPr>
        <w:t>воздушные ванны, обтираем руки д</w:t>
      </w:r>
      <w:r w:rsidR="005A7288">
        <w:rPr>
          <w:rFonts w:ascii="Times New Roman" w:eastAsiaTheme="minorHAnsi" w:hAnsi="Times New Roman"/>
          <w:sz w:val="24"/>
          <w:szCs w:val="24"/>
        </w:rPr>
        <w:t>о локтя, лицо, шею</w:t>
      </w:r>
      <w:r w:rsidR="008756EC" w:rsidRPr="00414953">
        <w:rPr>
          <w:rFonts w:ascii="Times New Roman" w:eastAsiaTheme="minorHAnsi" w:hAnsi="Times New Roman"/>
          <w:sz w:val="24"/>
          <w:szCs w:val="24"/>
        </w:rPr>
        <w:t>)</w:t>
      </w:r>
      <w:r w:rsidR="008756EC" w:rsidRPr="00414953">
        <w:rPr>
          <w:rFonts w:ascii="Times New Roman" w:eastAsia="Times New Roman" w:hAnsi="Times New Roman"/>
          <w:sz w:val="24"/>
          <w:szCs w:val="24"/>
          <w:lang w:eastAsia="ru-RU"/>
        </w:rPr>
        <w:t xml:space="preserve">, дыхательные упражнения, подвижные игры, прогулки, индивидуальная работа. </w:t>
      </w:r>
    </w:p>
    <w:p w:rsidR="008756EC" w:rsidRPr="00414953" w:rsidRDefault="008756EC" w:rsidP="00CA5816">
      <w:pPr>
        <w:widowControl w:val="0"/>
        <w:suppressAutoHyphens/>
        <w:spacing w:after="0" w:line="240" w:lineRule="auto"/>
        <w:contextualSpacing/>
        <w:jc w:val="both"/>
        <w:rPr>
          <w:rFonts w:ascii="Times New Roman" w:eastAsia="Times New Roman" w:hAnsi="Times New Roman"/>
          <w:sz w:val="24"/>
          <w:szCs w:val="24"/>
          <w:lang w:eastAsia="ru-RU"/>
        </w:rPr>
      </w:pPr>
      <w:r w:rsidRPr="00414953">
        <w:rPr>
          <w:rFonts w:ascii="Times New Roman" w:eastAsia="Times New Roman" w:hAnsi="Times New Roman"/>
          <w:sz w:val="24"/>
          <w:szCs w:val="24"/>
          <w:lang w:eastAsia="ru-RU"/>
        </w:rPr>
        <w:t>Физ</w:t>
      </w:r>
      <w:r w:rsidR="001400AD">
        <w:rPr>
          <w:rFonts w:ascii="Times New Roman" w:eastAsia="Times New Roman" w:hAnsi="Times New Roman"/>
          <w:sz w:val="24"/>
          <w:szCs w:val="24"/>
          <w:lang w:eastAsia="ru-RU"/>
        </w:rPr>
        <w:t>ическая культура проводилась два</w:t>
      </w:r>
      <w:r w:rsidRPr="00414953">
        <w:rPr>
          <w:rFonts w:ascii="Times New Roman" w:eastAsia="Times New Roman" w:hAnsi="Times New Roman"/>
          <w:sz w:val="24"/>
          <w:szCs w:val="24"/>
          <w:lang w:eastAsia="ru-RU"/>
        </w:rPr>
        <w:t xml:space="preserve"> раза в неделю</w:t>
      </w:r>
      <w:r w:rsidR="001400AD">
        <w:rPr>
          <w:rFonts w:ascii="Times New Roman" w:eastAsia="Times New Roman" w:hAnsi="Times New Roman"/>
          <w:sz w:val="24"/>
          <w:szCs w:val="24"/>
          <w:lang w:eastAsia="ru-RU"/>
        </w:rPr>
        <w:t xml:space="preserve"> и один раз в неделю проводился час двигательной активности </w:t>
      </w:r>
      <w:r w:rsidR="000F0CFC">
        <w:rPr>
          <w:rFonts w:ascii="Times New Roman" w:eastAsia="Times New Roman" w:hAnsi="Times New Roman"/>
          <w:sz w:val="24"/>
          <w:szCs w:val="24"/>
          <w:lang w:eastAsia="ru-RU"/>
        </w:rPr>
        <w:t>под руководством инструктора по физической культуре</w:t>
      </w:r>
      <w:r w:rsidRPr="00414953">
        <w:rPr>
          <w:rFonts w:ascii="Times New Roman" w:eastAsia="Times New Roman" w:hAnsi="Times New Roman"/>
          <w:sz w:val="24"/>
          <w:szCs w:val="24"/>
          <w:lang w:eastAsia="ru-RU"/>
        </w:rPr>
        <w:t>.</w:t>
      </w:r>
      <w:r w:rsidRPr="00414953">
        <w:rPr>
          <w:rFonts w:ascii="Times New Roman" w:eastAsia="Times New Roman" w:hAnsi="Times New Roman"/>
          <w:sz w:val="24"/>
          <w:szCs w:val="24"/>
          <w:lang w:eastAsia="ru-RU"/>
        </w:rPr>
        <w:br/>
        <w:t>На конец года стоит отметить, что дети гармонично физически развиваются, с желанием двигаются, им интересно выполнять разнообразные физические упражнения, они научились действиям с физкультурными пособиями. В соответствии с возрастными возможностями у них развивается координация движений, способны быстро реагировать на сигналы, переключаться с одного движения на другое. Научились выполнять задания, действовать, в общем, для всех темпе. С большим желанием вступают в игровые действия с другими детьми.</w:t>
      </w:r>
    </w:p>
    <w:p w:rsidR="008756EC" w:rsidRPr="00414953" w:rsidRDefault="008756EC" w:rsidP="00CA5816">
      <w:pPr>
        <w:shd w:val="clear" w:color="auto" w:fill="FFFFFF"/>
        <w:spacing w:after="0" w:line="240" w:lineRule="auto"/>
        <w:jc w:val="both"/>
        <w:rPr>
          <w:rFonts w:ascii="Times New Roman" w:eastAsiaTheme="minorHAnsi" w:hAnsi="Times New Roman"/>
          <w:sz w:val="24"/>
          <w:szCs w:val="24"/>
        </w:rPr>
      </w:pPr>
      <w:r w:rsidRPr="00414953">
        <w:rPr>
          <w:rFonts w:ascii="Times New Roman" w:eastAsiaTheme="minorHAnsi" w:hAnsi="Times New Roman"/>
          <w:sz w:val="24"/>
          <w:szCs w:val="24"/>
        </w:rPr>
        <w:t>Следует отмети</w:t>
      </w:r>
      <w:r w:rsidR="00C946F8">
        <w:rPr>
          <w:rFonts w:ascii="Times New Roman" w:eastAsiaTheme="minorHAnsi" w:hAnsi="Times New Roman"/>
          <w:sz w:val="24"/>
          <w:szCs w:val="24"/>
        </w:rPr>
        <w:t>ть, что в течение года проводилась</w:t>
      </w:r>
      <w:r w:rsidRPr="00414953">
        <w:rPr>
          <w:rFonts w:ascii="Times New Roman" w:eastAsiaTheme="minorHAnsi" w:hAnsi="Times New Roman"/>
          <w:sz w:val="24"/>
          <w:szCs w:val="24"/>
        </w:rPr>
        <w:t xml:space="preserve"> большая работа по снижению з</w:t>
      </w:r>
      <w:r w:rsidR="00F90F6F">
        <w:rPr>
          <w:rFonts w:ascii="Times New Roman" w:eastAsiaTheme="minorHAnsi" w:hAnsi="Times New Roman"/>
          <w:sz w:val="24"/>
          <w:szCs w:val="24"/>
        </w:rPr>
        <w:t>аболеваемости</w:t>
      </w:r>
      <w:r w:rsidRPr="00414953">
        <w:rPr>
          <w:rFonts w:ascii="Times New Roman" w:eastAsiaTheme="minorHAnsi" w:hAnsi="Times New Roman"/>
          <w:sz w:val="24"/>
          <w:szCs w:val="24"/>
        </w:rPr>
        <w:t>. В период подъе</w:t>
      </w:r>
      <w:r w:rsidR="00F90F6F">
        <w:rPr>
          <w:rFonts w:ascii="Times New Roman" w:eastAsiaTheme="minorHAnsi" w:hAnsi="Times New Roman"/>
          <w:sz w:val="24"/>
          <w:szCs w:val="24"/>
        </w:rPr>
        <w:t>ма простудных заболеваний с детьми проводились профилактические мероприятия:</w:t>
      </w:r>
      <w:r w:rsidRPr="00414953">
        <w:rPr>
          <w:rFonts w:ascii="Times New Roman" w:eastAsiaTheme="minorHAnsi" w:hAnsi="Times New Roman"/>
          <w:sz w:val="24"/>
          <w:szCs w:val="24"/>
        </w:rPr>
        <w:t xml:space="preserve"> прогулки, закаливающие мероприятия, проветривание, питьевой, двигательный режим, что способствовало снижению заболеваемости.</w:t>
      </w:r>
    </w:p>
    <w:p w:rsidR="008756EC" w:rsidRPr="00414953" w:rsidRDefault="00F90F6F" w:rsidP="00CA5816">
      <w:pPr>
        <w:shd w:val="clear" w:color="auto" w:fill="FFFFFF"/>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Проводилась работа</w:t>
      </w:r>
      <w:r w:rsidR="008756EC" w:rsidRPr="00414953">
        <w:rPr>
          <w:rFonts w:ascii="Times New Roman" w:eastAsiaTheme="minorHAnsi" w:hAnsi="Times New Roman"/>
          <w:sz w:val="24"/>
          <w:szCs w:val="24"/>
        </w:rPr>
        <w:t xml:space="preserve"> с родителями по профилактике ОРВИ и простудных заболеваний дома, ограничения контактов и посещения общественных мест при повышении </w:t>
      </w:r>
      <w:r>
        <w:rPr>
          <w:rFonts w:ascii="Times New Roman" w:eastAsiaTheme="minorHAnsi" w:hAnsi="Times New Roman"/>
          <w:sz w:val="24"/>
          <w:szCs w:val="24"/>
        </w:rPr>
        <w:t>заболеваемости в городе и т. д.</w:t>
      </w:r>
    </w:p>
    <w:p w:rsidR="00672474" w:rsidRDefault="008756EC" w:rsidP="00CA5816">
      <w:pPr>
        <w:shd w:val="clear" w:color="auto" w:fill="FFFFFF"/>
        <w:spacing w:after="0" w:line="240" w:lineRule="auto"/>
        <w:jc w:val="both"/>
        <w:rPr>
          <w:rFonts w:ascii="Times New Roman" w:hAnsi="Times New Roman"/>
          <w:sz w:val="24"/>
          <w:szCs w:val="24"/>
        </w:rPr>
      </w:pPr>
      <w:r w:rsidRPr="00414953">
        <w:rPr>
          <w:rFonts w:ascii="Times New Roman" w:hAnsi="Times New Roman"/>
          <w:sz w:val="24"/>
          <w:szCs w:val="24"/>
        </w:rPr>
        <w:t>Заболеваемость в групп</w:t>
      </w:r>
      <w:r w:rsidR="00F90F6F">
        <w:rPr>
          <w:rFonts w:ascii="Times New Roman" w:hAnsi="Times New Roman"/>
          <w:sz w:val="24"/>
          <w:szCs w:val="24"/>
        </w:rPr>
        <w:t>е на</w:t>
      </w:r>
      <w:r w:rsidR="00672474">
        <w:rPr>
          <w:rFonts w:ascii="Times New Roman" w:hAnsi="Times New Roman"/>
          <w:sz w:val="24"/>
          <w:szCs w:val="24"/>
        </w:rPr>
        <w:t xml:space="preserve"> середину года </w:t>
      </w:r>
      <w:r w:rsidR="000F0CFC">
        <w:rPr>
          <w:rFonts w:ascii="Times New Roman" w:hAnsi="Times New Roman"/>
          <w:sz w:val="24"/>
          <w:szCs w:val="24"/>
        </w:rPr>
        <w:t>составила (декабрь 2023</w:t>
      </w:r>
      <w:r w:rsidR="00AD6A9C">
        <w:rPr>
          <w:rFonts w:ascii="Times New Roman" w:hAnsi="Times New Roman"/>
          <w:sz w:val="24"/>
          <w:szCs w:val="24"/>
        </w:rPr>
        <w:t xml:space="preserve">г.) – </w:t>
      </w:r>
      <w:r w:rsidR="000F0CFC">
        <w:rPr>
          <w:rFonts w:ascii="Times New Roman" w:hAnsi="Times New Roman"/>
          <w:sz w:val="24"/>
          <w:szCs w:val="24"/>
        </w:rPr>
        <w:t>5.1</w:t>
      </w:r>
      <w:r w:rsidR="00672474" w:rsidRPr="0028382F">
        <w:rPr>
          <w:rFonts w:ascii="Times New Roman" w:hAnsi="Times New Roman"/>
          <w:sz w:val="24"/>
          <w:szCs w:val="24"/>
        </w:rPr>
        <w:t>%</w:t>
      </w:r>
    </w:p>
    <w:p w:rsidR="008756EC" w:rsidRPr="005A7288" w:rsidRDefault="00F90F6F" w:rsidP="00CA5816">
      <w:pPr>
        <w:shd w:val="clear" w:color="auto" w:fill="FFFFFF"/>
        <w:spacing w:after="0" w:line="240" w:lineRule="auto"/>
        <w:jc w:val="both"/>
        <w:rPr>
          <w:rFonts w:ascii="Times New Roman" w:hAnsi="Times New Roman"/>
          <w:color w:val="FF0000"/>
          <w:sz w:val="24"/>
          <w:szCs w:val="24"/>
        </w:rPr>
      </w:pPr>
      <w:r>
        <w:rPr>
          <w:rFonts w:ascii="Times New Roman" w:hAnsi="Times New Roman"/>
          <w:sz w:val="24"/>
          <w:szCs w:val="24"/>
        </w:rPr>
        <w:t xml:space="preserve">конец года </w:t>
      </w:r>
      <w:r w:rsidR="000F0CFC">
        <w:rPr>
          <w:rFonts w:ascii="Times New Roman" w:hAnsi="Times New Roman"/>
          <w:sz w:val="24"/>
          <w:szCs w:val="24"/>
        </w:rPr>
        <w:t>(май 2024</w:t>
      </w:r>
      <w:r w:rsidR="0028382F">
        <w:rPr>
          <w:rFonts w:ascii="Times New Roman" w:hAnsi="Times New Roman"/>
          <w:sz w:val="24"/>
          <w:szCs w:val="24"/>
        </w:rPr>
        <w:t>г.)</w:t>
      </w:r>
      <w:r w:rsidRPr="00ED0224">
        <w:rPr>
          <w:rFonts w:ascii="Times New Roman" w:hAnsi="Times New Roman"/>
          <w:sz w:val="24"/>
          <w:szCs w:val="24"/>
        </w:rPr>
        <w:t xml:space="preserve"> </w:t>
      </w:r>
      <w:r w:rsidR="00672474" w:rsidRPr="00ED0224">
        <w:rPr>
          <w:rFonts w:ascii="Times New Roman" w:hAnsi="Times New Roman"/>
          <w:sz w:val="24"/>
          <w:szCs w:val="24"/>
        </w:rPr>
        <w:t xml:space="preserve">– </w:t>
      </w:r>
      <w:r w:rsidR="00CA5816">
        <w:rPr>
          <w:rFonts w:ascii="Times New Roman" w:hAnsi="Times New Roman"/>
          <w:color w:val="FF0000"/>
          <w:sz w:val="24"/>
          <w:szCs w:val="24"/>
        </w:rPr>
        <w:t>___</w:t>
      </w:r>
      <w:r w:rsidR="008756EC" w:rsidRPr="005A7288">
        <w:rPr>
          <w:rFonts w:ascii="Times New Roman" w:hAnsi="Times New Roman"/>
          <w:color w:val="FF0000"/>
          <w:sz w:val="24"/>
          <w:szCs w:val="24"/>
        </w:rPr>
        <w:t>%</w:t>
      </w:r>
    </w:p>
    <w:p w:rsidR="00672474" w:rsidRPr="00ED0224" w:rsidRDefault="008756EC" w:rsidP="00CA5816">
      <w:pPr>
        <w:spacing w:after="0" w:line="240" w:lineRule="auto"/>
        <w:jc w:val="both"/>
        <w:rPr>
          <w:rFonts w:ascii="Times New Roman" w:hAnsi="Times New Roman"/>
          <w:sz w:val="24"/>
          <w:szCs w:val="24"/>
        </w:rPr>
      </w:pPr>
      <w:r w:rsidRPr="00ED0224">
        <w:rPr>
          <w:rFonts w:ascii="Times New Roman" w:hAnsi="Times New Roman"/>
          <w:sz w:val="24"/>
          <w:szCs w:val="24"/>
        </w:rPr>
        <w:t>Посещае</w:t>
      </w:r>
      <w:r w:rsidR="00F90F6F" w:rsidRPr="00ED0224">
        <w:rPr>
          <w:rFonts w:ascii="Times New Roman" w:hAnsi="Times New Roman"/>
          <w:sz w:val="24"/>
          <w:szCs w:val="24"/>
        </w:rPr>
        <w:t xml:space="preserve">мость </w:t>
      </w:r>
      <w:r w:rsidR="000F0CFC">
        <w:rPr>
          <w:rFonts w:ascii="Times New Roman" w:hAnsi="Times New Roman"/>
          <w:sz w:val="24"/>
          <w:szCs w:val="24"/>
        </w:rPr>
        <w:t>на середину года (декабрь 2024</w:t>
      </w:r>
      <w:r w:rsidR="00672474" w:rsidRPr="00ED0224">
        <w:rPr>
          <w:rFonts w:ascii="Times New Roman" w:hAnsi="Times New Roman"/>
          <w:sz w:val="24"/>
          <w:szCs w:val="24"/>
        </w:rPr>
        <w:t xml:space="preserve">г.) </w:t>
      </w:r>
      <w:r w:rsidR="00F90F6F" w:rsidRPr="00ED0224">
        <w:rPr>
          <w:rFonts w:ascii="Times New Roman" w:hAnsi="Times New Roman"/>
          <w:sz w:val="24"/>
          <w:szCs w:val="24"/>
        </w:rPr>
        <w:t xml:space="preserve">составила – </w:t>
      </w:r>
      <w:r w:rsidR="000F0CFC">
        <w:rPr>
          <w:rFonts w:ascii="Times New Roman" w:hAnsi="Times New Roman"/>
          <w:sz w:val="24"/>
          <w:szCs w:val="24"/>
        </w:rPr>
        <w:t>14 человек</w:t>
      </w:r>
    </w:p>
    <w:p w:rsidR="008756EC" w:rsidRDefault="000F0CFC" w:rsidP="00CA5816">
      <w:pPr>
        <w:spacing w:after="0" w:line="240" w:lineRule="auto"/>
        <w:jc w:val="both"/>
        <w:rPr>
          <w:rFonts w:ascii="Times New Roman" w:hAnsi="Times New Roman"/>
          <w:sz w:val="24"/>
          <w:szCs w:val="24"/>
        </w:rPr>
      </w:pPr>
      <w:r>
        <w:rPr>
          <w:rFonts w:ascii="Times New Roman" w:hAnsi="Times New Roman"/>
          <w:sz w:val="24"/>
          <w:szCs w:val="24"/>
        </w:rPr>
        <w:t>на конец года (май 2024</w:t>
      </w:r>
      <w:r w:rsidR="00672474" w:rsidRPr="00ED0224">
        <w:rPr>
          <w:rFonts w:ascii="Times New Roman" w:hAnsi="Times New Roman"/>
          <w:sz w:val="24"/>
          <w:szCs w:val="24"/>
        </w:rPr>
        <w:t xml:space="preserve">г.) </w:t>
      </w:r>
      <w:r w:rsidR="00E932C8" w:rsidRPr="00ED0224">
        <w:rPr>
          <w:rFonts w:ascii="Times New Roman" w:hAnsi="Times New Roman"/>
          <w:sz w:val="24"/>
          <w:szCs w:val="24"/>
        </w:rPr>
        <w:t>–</w:t>
      </w:r>
      <w:r w:rsidR="00672474" w:rsidRPr="00ED0224">
        <w:rPr>
          <w:rFonts w:ascii="Times New Roman" w:hAnsi="Times New Roman"/>
          <w:sz w:val="24"/>
          <w:szCs w:val="24"/>
        </w:rPr>
        <w:t xml:space="preserve"> </w:t>
      </w:r>
      <w:r w:rsidR="00CA5816">
        <w:rPr>
          <w:rFonts w:ascii="Times New Roman" w:hAnsi="Times New Roman"/>
          <w:color w:val="FF0000"/>
          <w:sz w:val="24"/>
          <w:szCs w:val="24"/>
        </w:rPr>
        <w:t>___</w:t>
      </w:r>
      <w:r w:rsidR="00E932C8" w:rsidRPr="00ED0224">
        <w:rPr>
          <w:rFonts w:ascii="Times New Roman" w:hAnsi="Times New Roman"/>
          <w:sz w:val="24"/>
          <w:szCs w:val="24"/>
        </w:rPr>
        <w:t xml:space="preserve"> человек</w:t>
      </w:r>
      <w:r w:rsidR="008756EC" w:rsidRPr="00ED0224">
        <w:rPr>
          <w:rFonts w:ascii="Times New Roman" w:hAnsi="Times New Roman"/>
          <w:sz w:val="24"/>
          <w:szCs w:val="24"/>
        </w:rPr>
        <w:t xml:space="preserve"> </w:t>
      </w:r>
    </w:p>
    <w:p w:rsidR="00C946F8" w:rsidRPr="00E1576F" w:rsidRDefault="00C946F8" w:rsidP="00E1576F">
      <w:pPr>
        <w:spacing w:after="0" w:line="240" w:lineRule="auto"/>
        <w:jc w:val="both"/>
        <w:rPr>
          <w:rFonts w:ascii="Times New Roman" w:eastAsiaTheme="minorHAnsi" w:hAnsi="Times New Roman"/>
          <w:color w:val="FF0000"/>
          <w:sz w:val="24"/>
          <w:szCs w:val="24"/>
        </w:rPr>
      </w:pPr>
      <w:r w:rsidRPr="00C946F8">
        <w:rPr>
          <w:rFonts w:ascii="Times New Roman" w:eastAsiaTheme="minorHAnsi" w:hAnsi="Times New Roman"/>
          <w:sz w:val="24"/>
          <w:szCs w:val="24"/>
        </w:rPr>
        <w:t>Для родителей были предоставлены консультации, памятки и буклеты</w:t>
      </w:r>
      <w:r w:rsidRPr="00E1576F">
        <w:rPr>
          <w:rFonts w:ascii="Times New Roman" w:eastAsiaTheme="minorHAnsi" w:hAnsi="Times New Roman"/>
          <w:sz w:val="24"/>
          <w:szCs w:val="24"/>
        </w:rPr>
        <w:t xml:space="preserve">: </w:t>
      </w:r>
      <w:r w:rsidR="00E1576F" w:rsidRPr="00E1576F">
        <w:rPr>
          <w:rFonts w:ascii="Times New Roman" w:eastAsiaTheme="minorHAnsi" w:hAnsi="Times New Roman"/>
          <w:sz w:val="24"/>
          <w:szCs w:val="24"/>
        </w:rPr>
        <w:t xml:space="preserve">Консультация «Физкультура вместе с мамой», «Правильная осанка ребенка», «Спортивная форма на физкультурном занятии», «Как заинтересовать ребенка занятиями физкультурой», «Детская скакалка - супер тренажёр», «Закаливание организма </w:t>
      </w:r>
      <w:proofErr w:type="gramStart"/>
      <w:r w:rsidR="00E1576F" w:rsidRPr="00E1576F">
        <w:rPr>
          <w:rFonts w:ascii="Times New Roman" w:eastAsiaTheme="minorHAnsi" w:hAnsi="Times New Roman"/>
          <w:sz w:val="24"/>
          <w:szCs w:val="24"/>
        </w:rPr>
        <w:t>дошкольника»</w:t>
      </w:r>
      <w:r w:rsidR="00E1576F" w:rsidRPr="00E1576F">
        <w:rPr>
          <w:rFonts w:ascii="Times New Roman" w:eastAsiaTheme="minorHAnsi" w:hAnsi="Times New Roman"/>
          <w:color w:val="FF0000"/>
          <w:sz w:val="24"/>
          <w:szCs w:val="24"/>
        </w:rPr>
        <w:t xml:space="preserve"> </w:t>
      </w:r>
      <w:r w:rsidR="00E1576F">
        <w:rPr>
          <w:rFonts w:ascii="Times New Roman" w:eastAsiaTheme="minorHAnsi" w:hAnsi="Times New Roman"/>
          <w:color w:val="FF0000"/>
          <w:sz w:val="24"/>
          <w:szCs w:val="24"/>
        </w:rPr>
        <w:t xml:space="preserve"> </w:t>
      </w:r>
      <w:r w:rsidRPr="00C946F8">
        <w:rPr>
          <w:rFonts w:ascii="Times New Roman" w:eastAsiaTheme="minorHAnsi" w:hAnsi="Times New Roman"/>
          <w:sz w:val="24"/>
          <w:szCs w:val="24"/>
        </w:rPr>
        <w:t>и</w:t>
      </w:r>
      <w:proofErr w:type="gramEnd"/>
      <w:r w:rsidRPr="00C946F8">
        <w:rPr>
          <w:rFonts w:ascii="Times New Roman" w:eastAsiaTheme="minorHAnsi" w:hAnsi="Times New Roman"/>
          <w:sz w:val="24"/>
          <w:szCs w:val="24"/>
        </w:rPr>
        <w:t xml:space="preserve"> др.</w:t>
      </w:r>
    </w:p>
    <w:p w:rsidR="008756EC" w:rsidRPr="0022244D" w:rsidRDefault="008756EC" w:rsidP="003A3814">
      <w:pPr>
        <w:widowControl w:val="0"/>
        <w:numPr>
          <w:ilvl w:val="0"/>
          <w:numId w:val="7"/>
        </w:numPr>
        <w:suppressAutoHyphens/>
        <w:spacing w:after="0" w:line="240" w:lineRule="auto"/>
        <w:contextualSpacing/>
        <w:rPr>
          <w:rFonts w:ascii="Times New Roman" w:eastAsia="+mn-ea" w:hAnsi="Times New Roman"/>
          <w:b/>
          <w:sz w:val="24"/>
          <w:szCs w:val="24"/>
          <w:lang w:eastAsia="ru-RU"/>
        </w:rPr>
      </w:pPr>
      <w:r w:rsidRPr="0022244D">
        <w:rPr>
          <w:rFonts w:ascii="Times New Roman" w:eastAsia="+mn-ea" w:hAnsi="Times New Roman"/>
          <w:b/>
          <w:sz w:val="24"/>
          <w:szCs w:val="24"/>
          <w:lang w:eastAsia="ru-RU"/>
        </w:rPr>
        <w:t>Результаты выполнения программы по всем направлениям развития</w:t>
      </w:r>
    </w:p>
    <w:p w:rsidR="00EE1000" w:rsidRPr="00EE1000" w:rsidRDefault="00EE1000" w:rsidP="003A3814">
      <w:pPr>
        <w:autoSpaceDE w:val="0"/>
        <w:autoSpaceDN w:val="0"/>
        <w:adjustRightInd w:val="0"/>
        <w:spacing w:after="0" w:line="240" w:lineRule="auto"/>
        <w:rPr>
          <w:rFonts w:ascii="Times New Roman" w:eastAsia="Times New Roman" w:hAnsi="Times New Roman"/>
          <w:b/>
          <w:bCs/>
          <w:sz w:val="24"/>
          <w:szCs w:val="24"/>
          <w:lang w:eastAsia="ru-RU"/>
        </w:rPr>
      </w:pPr>
      <w:r w:rsidRPr="0022244D">
        <w:rPr>
          <w:rFonts w:ascii="Times New Roman" w:eastAsia="Times New Roman" w:hAnsi="Times New Roman"/>
          <w:b/>
          <w:bCs/>
          <w:sz w:val="24"/>
          <w:szCs w:val="24"/>
          <w:lang w:eastAsia="ru-RU"/>
        </w:rPr>
        <w:t>Образовательная</w:t>
      </w:r>
      <w:r>
        <w:rPr>
          <w:rFonts w:ascii="Times New Roman" w:eastAsia="Times New Roman" w:hAnsi="Times New Roman"/>
          <w:b/>
          <w:bCs/>
          <w:sz w:val="24"/>
          <w:szCs w:val="24"/>
          <w:lang w:eastAsia="ru-RU"/>
        </w:rPr>
        <w:t xml:space="preserve"> область «Речевое развитие»:</w:t>
      </w:r>
    </w:p>
    <w:p w:rsidR="002F4914" w:rsidRDefault="002F4914" w:rsidP="002F4914">
      <w:pPr>
        <w:pStyle w:val="a5"/>
        <w:numPr>
          <w:ilvl w:val="0"/>
          <w:numId w:val="3"/>
        </w:numPr>
        <w:autoSpaceDE w:val="0"/>
        <w:autoSpaceDN w:val="0"/>
        <w:adjustRightInd w:val="0"/>
        <w:rPr>
          <w:rFonts w:eastAsia="Calibri"/>
          <w:bCs/>
        </w:rPr>
      </w:pPr>
      <w:r>
        <w:rPr>
          <w:rFonts w:eastAsia="Calibri"/>
          <w:bCs/>
        </w:rPr>
        <w:t>Умее</w:t>
      </w:r>
      <w:r w:rsidRPr="002F4914">
        <w:rPr>
          <w:rFonts w:eastAsia="Calibri"/>
          <w:bCs/>
        </w:rPr>
        <w:t xml:space="preserve">т использовать в речи синонимы, существительные с обобщающими значениями. </w:t>
      </w:r>
    </w:p>
    <w:p w:rsidR="002F4914" w:rsidRDefault="002F4914" w:rsidP="002F4914">
      <w:pPr>
        <w:pStyle w:val="a5"/>
        <w:numPr>
          <w:ilvl w:val="0"/>
          <w:numId w:val="3"/>
        </w:numPr>
        <w:autoSpaceDE w:val="0"/>
        <w:autoSpaceDN w:val="0"/>
        <w:adjustRightInd w:val="0"/>
        <w:rPr>
          <w:rFonts w:eastAsia="Calibri"/>
          <w:bCs/>
        </w:rPr>
      </w:pPr>
      <w:r>
        <w:rPr>
          <w:rFonts w:eastAsia="Calibri"/>
          <w:bCs/>
        </w:rPr>
        <w:t>Различае</w:t>
      </w:r>
      <w:r w:rsidRPr="002F4914">
        <w:rPr>
          <w:rFonts w:eastAsia="Calibri"/>
          <w:bCs/>
        </w:rPr>
        <w:t xml:space="preserve">т на слух и в произношении все звуки родного языка. </w:t>
      </w:r>
    </w:p>
    <w:p w:rsidR="002F4914" w:rsidRDefault="002F4914" w:rsidP="002F4914">
      <w:pPr>
        <w:pStyle w:val="a5"/>
        <w:numPr>
          <w:ilvl w:val="0"/>
          <w:numId w:val="3"/>
        </w:numPr>
        <w:autoSpaceDE w:val="0"/>
        <w:autoSpaceDN w:val="0"/>
        <w:adjustRightInd w:val="0"/>
        <w:rPr>
          <w:rFonts w:eastAsia="Calibri"/>
          <w:bCs/>
        </w:rPr>
      </w:pPr>
      <w:r>
        <w:rPr>
          <w:rFonts w:eastAsia="Calibri"/>
          <w:bCs/>
        </w:rPr>
        <w:lastRenderedPageBreak/>
        <w:t>Внятно и отчетливо произноси</w:t>
      </w:r>
      <w:r w:rsidRPr="002F4914">
        <w:rPr>
          <w:rFonts w:eastAsia="Calibri"/>
          <w:bCs/>
        </w:rPr>
        <w:t xml:space="preserve">т слова и словосочетания с естественной интонацией. </w:t>
      </w:r>
    </w:p>
    <w:p w:rsidR="002F4914" w:rsidRDefault="002F4914" w:rsidP="002F4914">
      <w:pPr>
        <w:pStyle w:val="a5"/>
        <w:numPr>
          <w:ilvl w:val="0"/>
          <w:numId w:val="3"/>
        </w:numPr>
        <w:autoSpaceDE w:val="0"/>
        <w:autoSpaceDN w:val="0"/>
        <w:adjustRightInd w:val="0"/>
        <w:rPr>
          <w:rFonts w:eastAsia="Calibri"/>
          <w:bCs/>
        </w:rPr>
      </w:pPr>
      <w:r>
        <w:rPr>
          <w:rFonts w:eastAsia="Calibri"/>
          <w:bCs/>
        </w:rPr>
        <w:t>Умее</w:t>
      </w:r>
      <w:r w:rsidRPr="002F4914">
        <w:rPr>
          <w:rFonts w:eastAsia="Calibri"/>
          <w:bCs/>
        </w:rPr>
        <w:t>т называть слова с определенным звуком, находят слова с этим звуком в предложении, определяют место звука в слове (в начале, в</w:t>
      </w:r>
      <w:r>
        <w:rPr>
          <w:rFonts w:eastAsia="Calibri"/>
          <w:bCs/>
        </w:rPr>
        <w:t xml:space="preserve"> середине, в конце).</w:t>
      </w:r>
    </w:p>
    <w:p w:rsidR="002F4914" w:rsidRDefault="002F4914" w:rsidP="002F4914">
      <w:pPr>
        <w:pStyle w:val="a5"/>
        <w:numPr>
          <w:ilvl w:val="0"/>
          <w:numId w:val="3"/>
        </w:numPr>
        <w:autoSpaceDE w:val="0"/>
        <w:autoSpaceDN w:val="0"/>
        <w:adjustRightInd w:val="0"/>
        <w:rPr>
          <w:rFonts w:eastAsia="Calibri"/>
          <w:bCs/>
        </w:rPr>
      </w:pPr>
      <w:r>
        <w:rPr>
          <w:rFonts w:eastAsia="Calibri"/>
          <w:bCs/>
        </w:rPr>
        <w:t>Умее</w:t>
      </w:r>
      <w:r w:rsidRPr="002F4914">
        <w:rPr>
          <w:rFonts w:eastAsia="Calibri"/>
          <w:bCs/>
        </w:rPr>
        <w:t xml:space="preserve">т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2F4914" w:rsidRDefault="002F4914" w:rsidP="002F4914">
      <w:pPr>
        <w:pStyle w:val="a5"/>
        <w:numPr>
          <w:ilvl w:val="0"/>
          <w:numId w:val="3"/>
        </w:numPr>
        <w:autoSpaceDE w:val="0"/>
        <w:autoSpaceDN w:val="0"/>
        <w:adjustRightInd w:val="0"/>
        <w:rPr>
          <w:rFonts w:eastAsia="Calibri"/>
          <w:bCs/>
        </w:rPr>
      </w:pPr>
      <w:r>
        <w:rPr>
          <w:rFonts w:eastAsia="Calibri"/>
          <w:bCs/>
        </w:rPr>
        <w:t>Умее</w:t>
      </w:r>
      <w:r w:rsidRPr="002F4914">
        <w:rPr>
          <w:rFonts w:eastAsia="Calibri"/>
          <w:bCs/>
        </w:rPr>
        <w:t xml:space="preserve">т образовывать однокоренные слова, использовать в речи сложные предложения разных видов. </w:t>
      </w:r>
    </w:p>
    <w:p w:rsidR="002F4914" w:rsidRDefault="002F4914" w:rsidP="002F4914">
      <w:pPr>
        <w:pStyle w:val="a5"/>
        <w:numPr>
          <w:ilvl w:val="0"/>
          <w:numId w:val="3"/>
        </w:numPr>
        <w:autoSpaceDE w:val="0"/>
        <w:autoSpaceDN w:val="0"/>
        <w:adjustRightInd w:val="0"/>
        <w:rPr>
          <w:rFonts w:eastAsia="Calibri"/>
          <w:bCs/>
        </w:rPr>
      </w:pPr>
      <w:r>
        <w:rPr>
          <w:rFonts w:eastAsia="Calibri"/>
          <w:bCs/>
        </w:rPr>
        <w:t>С</w:t>
      </w:r>
      <w:r w:rsidRPr="002F4914">
        <w:rPr>
          <w:rFonts w:eastAsia="Calibri"/>
          <w:bCs/>
        </w:rPr>
        <w:t>амостоятельно, выразительно, по</w:t>
      </w:r>
      <w:r>
        <w:rPr>
          <w:rFonts w:eastAsia="Calibri"/>
          <w:bCs/>
        </w:rPr>
        <w:t>следовательно, без повторов може</w:t>
      </w:r>
      <w:r w:rsidRPr="002F4914">
        <w:rPr>
          <w:rFonts w:eastAsia="Calibri"/>
          <w:bCs/>
        </w:rPr>
        <w:t xml:space="preserve">т передавать содержание литературного текста, используя в пересказе выразительные средства, характерные для произведения. </w:t>
      </w:r>
    </w:p>
    <w:p w:rsidR="002F4914" w:rsidRPr="002F4914" w:rsidRDefault="002F4914" w:rsidP="002F4914">
      <w:pPr>
        <w:pStyle w:val="a5"/>
        <w:numPr>
          <w:ilvl w:val="0"/>
          <w:numId w:val="3"/>
        </w:numPr>
        <w:autoSpaceDE w:val="0"/>
        <w:autoSpaceDN w:val="0"/>
        <w:adjustRightInd w:val="0"/>
        <w:rPr>
          <w:rFonts w:eastAsia="Calibri"/>
          <w:bCs/>
        </w:rPr>
      </w:pPr>
      <w:r>
        <w:rPr>
          <w:rFonts w:eastAsia="Calibri"/>
          <w:bCs/>
        </w:rPr>
        <w:t>Умее</w:t>
      </w:r>
      <w:r w:rsidRPr="002F4914">
        <w:rPr>
          <w:rFonts w:eastAsia="Calibri"/>
          <w:bCs/>
        </w:rPr>
        <w:t>т составлять предложения из 2 - 4 слов; умеют делить слова на слоги, составлять слова из слогов, делить на слоги трехсложные слова с открытыми слогами; знакомы с буквами; читают слоги, слова, простые предложения из 2 - 3 слов.</w:t>
      </w:r>
    </w:p>
    <w:p w:rsidR="00EE1000" w:rsidRPr="00EE1000" w:rsidRDefault="00EE1000" w:rsidP="003A3814">
      <w:pPr>
        <w:autoSpaceDE w:val="0"/>
        <w:autoSpaceDN w:val="0"/>
        <w:adjustRightInd w:val="0"/>
        <w:spacing w:after="0" w:line="240" w:lineRule="auto"/>
        <w:rPr>
          <w:rFonts w:ascii="Times New Roman" w:eastAsia="Times New Roman" w:hAnsi="Times New Roman"/>
          <w:b/>
          <w:bCs/>
          <w:sz w:val="24"/>
          <w:szCs w:val="24"/>
          <w:lang w:eastAsia="ru-RU"/>
        </w:rPr>
      </w:pPr>
      <w:r w:rsidRPr="00EE1000">
        <w:rPr>
          <w:rFonts w:ascii="Times New Roman" w:eastAsia="Times New Roman" w:hAnsi="Times New Roman"/>
          <w:b/>
          <w:bCs/>
          <w:sz w:val="24"/>
          <w:szCs w:val="24"/>
          <w:lang w:eastAsia="ru-RU"/>
        </w:rPr>
        <w:t>Образовательная обл</w:t>
      </w:r>
      <w:r>
        <w:rPr>
          <w:rFonts w:ascii="Times New Roman" w:eastAsia="Times New Roman" w:hAnsi="Times New Roman"/>
          <w:b/>
          <w:bCs/>
          <w:sz w:val="24"/>
          <w:szCs w:val="24"/>
          <w:lang w:eastAsia="ru-RU"/>
        </w:rPr>
        <w:t>асть «Познавательное развитие»:</w:t>
      </w:r>
    </w:p>
    <w:p w:rsidR="0093159E" w:rsidRPr="0093159E" w:rsidRDefault="0093159E" w:rsidP="0093159E">
      <w:pPr>
        <w:pStyle w:val="a5"/>
        <w:numPr>
          <w:ilvl w:val="0"/>
          <w:numId w:val="3"/>
        </w:numPr>
        <w:autoSpaceDE w:val="0"/>
        <w:autoSpaceDN w:val="0"/>
        <w:adjustRightInd w:val="0"/>
        <w:rPr>
          <w:bCs/>
        </w:rPr>
      </w:pPr>
      <w:r w:rsidRPr="0093159E">
        <w:rPr>
          <w:bCs/>
        </w:rPr>
        <w:t xml:space="preserve">Умеет сравнивать несколько предметов по 4 - 6 основаниям с выделением сходства, отличия свойств материалов; </w:t>
      </w:r>
    </w:p>
    <w:p w:rsidR="002F4914" w:rsidRDefault="0093159E" w:rsidP="0093159E">
      <w:pPr>
        <w:pStyle w:val="a5"/>
        <w:numPr>
          <w:ilvl w:val="0"/>
          <w:numId w:val="3"/>
        </w:numPr>
        <w:autoSpaceDE w:val="0"/>
        <w:autoSpaceDN w:val="0"/>
        <w:adjustRightInd w:val="0"/>
        <w:rPr>
          <w:bCs/>
        </w:rPr>
      </w:pPr>
      <w:r>
        <w:rPr>
          <w:bCs/>
        </w:rPr>
        <w:t>Способен</w:t>
      </w:r>
      <w:r w:rsidRPr="0093159E">
        <w:rPr>
          <w:bCs/>
        </w:rPr>
        <w:t xml:space="preserve"> различать и называть все цвета спектра и ахроматических цветов, оттенков цвета, умеют смешивать цвета для получения нужного тона и оттенка; имеют представления о цифровых средствах познания окружающего мира, знают правила безопасного обращения с ними. </w:t>
      </w:r>
    </w:p>
    <w:p w:rsidR="002F4914" w:rsidRDefault="002F4914" w:rsidP="0093159E">
      <w:pPr>
        <w:pStyle w:val="a5"/>
        <w:numPr>
          <w:ilvl w:val="0"/>
          <w:numId w:val="3"/>
        </w:numPr>
        <w:autoSpaceDE w:val="0"/>
        <w:autoSpaceDN w:val="0"/>
        <w:adjustRightInd w:val="0"/>
        <w:rPr>
          <w:bCs/>
        </w:rPr>
      </w:pPr>
      <w:r>
        <w:rPr>
          <w:bCs/>
        </w:rPr>
        <w:t>Умее</w:t>
      </w:r>
      <w:r w:rsidR="0093159E" w:rsidRPr="0093159E">
        <w:rPr>
          <w:bCs/>
        </w:rPr>
        <w:t xml:space="preserve">т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w:t>
      </w:r>
    </w:p>
    <w:p w:rsidR="002F4914" w:rsidRDefault="002F4914" w:rsidP="0093159E">
      <w:pPr>
        <w:pStyle w:val="a5"/>
        <w:numPr>
          <w:ilvl w:val="0"/>
          <w:numId w:val="3"/>
        </w:numPr>
        <w:autoSpaceDE w:val="0"/>
        <w:autoSpaceDN w:val="0"/>
        <w:adjustRightInd w:val="0"/>
        <w:rPr>
          <w:bCs/>
        </w:rPr>
      </w:pPr>
      <w:r>
        <w:rPr>
          <w:bCs/>
        </w:rPr>
        <w:t>Умее</w:t>
      </w:r>
      <w:r w:rsidR="0093159E" w:rsidRPr="0093159E">
        <w:rPr>
          <w:bCs/>
        </w:rPr>
        <w:t>т считать в прямом и обратном порядке, знакомы с составом чисел из двух меньших в пределах первого десятка, составлять и решать простые арифметические задачи</w:t>
      </w:r>
      <w:r>
        <w:rPr>
          <w:bCs/>
        </w:rPr>
        <w:t xml:space="preserve"> на сложение и вычитание; </w:t>
      </w:r>
    </w:p>
    <w:p w:rsidR="002F4914" w:rsidRDefault="002F4914" w:rsidP="0093159E">
      <w:pPr>
        <w:pStyle w:val="a5"/>
        <w:numPr>
          <w:ilvl w:val="0"/>
          <w:numId w:val="3"/>
        </w:numPr>
        <w:autoSpaceDE w:val="0"/>
        <w:autoSpaceDN w:val="0"/>
        <w:adjustRightInd w:val="0"/>
        <w:rPr>
          <w:bCs/>
        </w:rPr>
      </w:pPr>
      <w:r>
        <w:rPr>
          <w:bCs/>
        </w:rPr>
        <w:t>Умее</w:t>
      </w:r>
      <w:r w:rsidR="0093159E" w:rsidRPr="0093159E">
        <w:rPr>
          <w:bCs/>
        </w:rPr>
        <w:t>т классифицировать фигуры по внешним структурным признакам: округлые, многоугольники (треугольники, чет</w:t>
      </w:r>
      <w:r>
        <w:rPr>
          <w:bCs/>
        </w:rPr>
        <w:t>ырехугольники и тому подобное);</w:t>
      </w:r>
    </w:p>
    <w:p w:rsidR="002F4914" w:rsidRDefault="002F4914" w:rsidP="0093159E">
      <w:pPr>
        <w:pStyle w:val="a5"/>
        <w:numPr>
          <w:ilvl w:val="0"/>
          <w:numId w:val="3"/>
        </w:numPr>
        <w:autoSpaceDE w:val="0"/>
        <w:autoSpaceDN w:val="0"/>
        <w:adjustRightInd w:val="0"/>
        <w:rPr>
          <w:bCs/>
        </w:rPr>
      </w:pPr>
      <w:r>
        <w:rPr>
          <w:bCs/>
        </w:rPr>
        <w:t>Владее</w:t>
      </w:r>
      <w:r w:rsidR="0093159E" w:rsidRPr="0093159E">
        <w:rPr>
          <w:bCs/>
        </w:rPr>
        <w:t xml:space="preserve">т различными способами видоизменения геометрических фигур: наложение, соединение, разрезание и другое; способны ориентироваться на местности и показывают способы ориентировки на странице тетради в клетку. </w:t>
      </w:r>
    </w:p>
    <w:p w:rsidR="002F4914" w:rsidRDefault="002F4914" w:rsidP="0093159E">
      <w:pPr>
        <w:pStyle w:val="a5"/>
        <w:numPr>
          <w:ilvl w:val="0"/>
          <w:numId w:val="3"/>
        </w:numPr>
        <w:autoSpaceDE w:val="0"/>
        <w:autoSpaceDN w:val="0"/>
        <w:adjustRightInd w:val="0"/>
        <w:rPr>
          <w:bCs/>
        </w:rPr>
      </w:pPr>
      <w:r>
        <w:rPr>
          <w:bCs/>
        </w:rPr>
        <w:t>Умее</w:t>
      </w:r>
      <w:r w:rsidR="0093159E" w:rsidRPr="0093159E">
        <w:rPr>
          <w:bCs/>
        </w:rPr>
        <w:t>т определять время по часам с точностью до</w:t>
      </w:r>
      <w:r>
        <w:rPr>
          <w:bCs/>
        </w:rPr>
        <w:t xml:space="preserve"> четверти часа. </w:t>
      </w:r>
    </w:p>
    <w:p w:rsidR="002F4914" w:rsidRDefault="002F4914" w:rsidP="0093159E">
      <w:pPr>
        <w:pStyle w:val="a5"/>
        <w:numPr>
          <w:ilvl w:val="0"/>
          <w:numId w:val="3"/>
        </w:numPr>
        <w:autoSpaceDE w:val="0"/>
        <w:autoSpaceDN w:val="0"/>
        <w:adjustRightInd w:val="0"/>
        <w:rPr>
          <w:bCs/>
        </w:rPr>
      </w:pPr>
      <w:r>
        <w:rPr>
          <w:bCs/>
        </w:rPr>
        <w:t>С</w:t>
      </w:r>
      <w:r w:rsidR="0093159E" w:rsidRPr="0093159E">
        <w:rPr>
          <w:bCs/>
        </w:rPr>
        <w:t>формированы знания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w:t>
      </w:r>
      <w:r>
        <w:rPr>
          <w:bCs/>
        </w:rPr>
        <w:t xml:space="preserve">и природы и населения). </w:t>
      </w:r>
    </w:p>
    <w:p w:rsidR="002F4914" w:rsidRDefault="002F4914" w:rsidP="0093159E">
      <w:pPr>
        <w:pStyle w:val="a5"/>
        <w:numPr>
          <w:ilvl w:val="0"/>
          <w:numId w:val="3"/>
        </w:numPr>
        <w:autoSpaceDE w:val="0"/>
        <w:autoSpaceDN w:val="0"/>
        <w:adjustRightInd w:val="0"/>
        <w:rPr>
          <w:bCs/>
        </w:rPr>
      </w:pPr>
      <w:r>
        <w:rPr>
          <w:bCs/>
        </w:rPr>
        <w:t>С</w:t>
      </w:r>
      <w:r w:rsidR="0093159E" w:rsidRPr="0093159E">
        <w:rPr>
          <w:bCs/>
        </w:rPr>
        <w:t>формированы знания о планете Земля как общем доме людей, о многообразии стран и нар</w:t>
      </w:r>
      <w:r>
        <w:rPr>
          <w:bCs/>
        </w:rPr>
        <w:t>одов мира на ней.</w:t>
      </w:r>
    </w:p>
    <w:p w:rsidR="002F4914" w:rsidRDefault="002F4914" w:rsidP="0093159E">
      <w:pPr>
        <w:pStyle w:val="a5"/>
        <w:numPr>
          <w:ilvl w:val="0"/>
          <w:numId w:val="3"/>
        </w:numPr>
        <w:autoSpaceDE w:val="0"/>
        <w:autoSpaceDN w:val="0"/>
        <w:adjustRightInd w:val="0"/>
        <w:rPr>
          <w:bCs/>
        </w:rPr>
      </w:pPr>
      <w:r>
        <w:rPr>
          <w:bCs/>
        </w:rPr>
        <w:t>Владее</w:t>
      </w:r>
      <w:r w:rsidR="0093159E" w:rsidRPr="0093159E">
        <w:rPr>
          <w:bCs/>
        </w:rPr>
        <w:t>т знаниями о многообразии природного мира родного края, различных областей и регионо</w:t>
      </w:r>
      <w:r>
        <w:rPr>
          <w:bCs/>
        </w:rPr>
        <w:t>в России и на Земле.</w:t>
      </w:r>
    </w:p>
    <w:p w:rsidR="002F4914" w:rsidRDefault="002F4914" w:rsidP="0093159E">
      <w:pPr>
        <w:pStyle w:val="a5"/>
        <w:numPr>
          <w:ilvl w:val="0"/>
          <w:numId w:val="3"/>
        </w:numPr>
        <w:autoSpaceDE w:val="0"/>
        <w:autoSpaceDN w:val="0"/>
        <w:adjustRightInd w:val="0"/>
        <w:rPr>
          <w:bCs/>
        </w:rPr>
      </w:pPr>
      <w:r>
        <w:rPr>
          <w:bCs/>
        </w:rPr>
        <w:t>Рассказывае</w:t>
      </w:r>
      <w:r w:rsidR="0093159E" w:rsidRPr="0093159E">
        <w:rPr>
          <w:bCs/>
        </w:rPr>
        <w:t xml:space="preserve">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w:t>
      </w:r>
    </w:p>
    <w:p w:rsidR="002F4914" w:rsidRDefault="002F4914" w:rsidP="0093159E">
      <w:pPr>
        <w:pStyle w:val="a5"/>
        <w:numPr>
          <w:ilvl w:val="0"/>
          <w:numId w:val="3"/>
        </w:numPr>
        <w:autoSpaceDE w:val="0"/>
        <w:autoSpaceDN w:val="0"/>
        <w:adjustRightInd w:val="0"/>
        <w:rPr>
          <w:bCs/>
        </w:rPr>
      </w:pPr>
      <w:r>
        <w:rPr>
          <w:bCs/>
        </w:rPr>
        <w:t>Умее</w:t>
      </w:r>
      <w:r w:rsidR="0093159E" w:rsidRPr="0093159E">
        <w:rPr>
          <w:bCs/>
        </w:rPr>
        <w:t xml:space="preserve">т сравнивать, выделять свойства объектов, классифицировать их по признакам; имеют представления о характерных явлениях природы в разные сезоны года (изменение температуры воздуха, роль ветра, листопада и осадков в </w:t>
      </w:r>
      <w:r w:rsidR="0093159E" w:rsidRPr="0093159E">
        <w:rPr>
          <w:bCs/>
        </w:rPr>
        <w:lastRenderedPageBreak/>
        <w:t xml:space="preserve">природе), изменениях в жизни животных, растений и человека, о влиянии деятельности человека на природу; </w:t>
      </w:r>
    </w:p>
    <w:p w:rsidR="002F4914" w:rsidRDefault="002F4914" w:rsidP="0093159E">
      <w:pPr>
        <w:pStyle w:val="a5"/>
        <w:numPr>
          <w:ilvl w:val="0"/>
          <w:numId w:val="3"/>
        </w:numPr>
        <w:autoSpaceDE w:val="0"/>
        <w:autoSpaceDN w:val="0"/>
        <w:adjustRightInd w:val="0"/>
        <w:rPr>
          <w:bCs/>
        </w:rPr>
      </w:pPr>
      <w:r>
        <w:rPr>
          <w:bCs/>
        </w:rPr>
        <w:t>Б</w:t>
      </w:r>
      <w:r w:rsidR="0093159E" w:rsidRPr="0093159E">
        <w:rPr>
          <w:bCs/>
        </w:rPr>
        <w:t>ережно и заботливо относятся к природе и ее ресурсам.</w:t>
      </w:r>
    </w:p>
    <w:p w:rsidR="002F4914" w:rsidRDefault="00EE1000" w:rsidP="002F4914">
      <w:pPr>
        <w:autoSpaceDE w:val="0"/>
        <w:autoSpaceDN w:val="0"/>
        <w:adjustRightInd w:val="0"/>
        <w:rPr>
          <w:rFonts w:ascii="Times New Roman" w:hAnsi="Times New Roman"/>
          <w:b/>
          <w:bCs/>
          <w:sz w:val="24"/>
          <w:szCs w:val="24"/>
        </w:rPr>
      </w:pPr>
      <w:r w:rsidRPr="002F4914">
        <w:rPr>
          <w:rFonts w:ascii="Times New Roman" w:hAnsi="Times New Roman"/>
          <w:b/>
          <w:bCs/>
          <w:sz w:val="24"/>
          <w:szCs w:val="24"/>
        </w:rPr>
        <w:t xml:space="preserve">Образовательная область «Социально-коммуникативное развитие» </w:t>
      </w:r>
    </w:p>
    <w:p w:rsidR="002F4914" w:rsidRDefault="002F4914" w:rsidP="002F4914">
      <w:pPr>
        <w:pStyle w:val="a5"/>
        <w:numPr>
          <w:ilvl w:val="0"/>
          <w:numId w:val="3"/>
        </w:numPr>
        <w:autoSpaceDE w:val="0"/>
        <w:autoSpaceDN w:val="0"/>
        <w:adjustRightInd w:val="0"/>
        <w:jc w:val="both"/>
        <w:rPr>
          <w:bCs/>
        </w:rPr>
      </w:pPr>
      <w:r>
        <w:rPr>
          <w:bCs/>
        </w:rPr>
        <w:t>Способен</w:t>
      </w:r>
      <w:r w:rsidRPr="002F4914">
        <w:rPr>
          <w:bCs/>
        </w:rPr>
        <w:t xml:space="preserve">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способны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2F4914" w:rsidRDefault="002F4914" w:rsidP="002F4914">
      <w:pPr>
        <w:pStyle w:val="a5"/>
        <w:numPr>
          <w:ilvl w:val="0"/>
          <w:numId w:val="3"/>
        </w:numPr>
        <w:autoSpaceDE w:val="0"/>
        <w:autoSpaceDN w:val="0"/>
        <w:adjustRightInd w:val="0"/>
        <w:jc w:val="both"/>
        <w:rPr>
          <w:bCs/>
        </w:rPr>
      </w:pPr>
      <w:r>
        <w:rPr>
          <w:bCs/>
        </w:rPr>
        <w:t>С</w:t>
      </w:r>
      <w:r w:rsidRPr="002F4914">
        <w:rPr>
          <w:bCs/>
        </w:rPr>
        <w:t>формированы патриотические и интернациональные чувства, уважительное отношение к Родине, к представителям разных национальностей, интерес к их куль</w:t>
      </w:r>
      <w:r>
        <w:rPr>
          <w:bCs/>
        </w:rPr>
        <w:t xml:space="preserve">туре и обычаям; </w:t>
      </w:r>
    </w:p>
    <w:p w:rsidR="002F4914" w:rsidRDefault="002F4914" w:rsidP="002F4914">
      <w:pPr>
        <w:pStyle w:val="a5"/>
        <w:numPr>
          <w:ilvl w:val="0"/>
          <w:numId w:val="3"/>
        </w:numPr>
        <w:autoSpaceDE w:val="0"/>
        <w:autoSpaceDN w:val="0"/>
        <w:adjustRightInd w:val="0"/>
        <w:jc w:val="both"/>
        <w:rPr>
          <w:bCs/>
        </w:rPr>
      </w:pPr>
      <w:r>
        <w:rPr>
          <w:bCs/>
        </w:rPr>
        <w:t>Р</w:t>
      </w:r>
      <w:r w:rsidRPr="002F4914">
        <w:rPr>
          <w:bCs/>
        </w:rPr>
        <w:t>асширились представления о государственных праздниках и событиях, происходящих в стра</w:t>
      </w:r>
      <w:r>
        <w:rPr>
          <w:bCs/>
        </w:rPr>
        <w:t>не;</w:t>
      </w:r>
    </w:p>
    <w:p w:rsidR="002F4914" w:rsidRDefault="002F4914" w:rsidP="002F4914">
      <w:pPr>
        <w:pStyle w:val="a5"/>
        <w:numPr>
          <w:ilvl w:val="0"/>
          <w:numId w:val="3"/>
        </w:numPr>
        <w:autoSpaceDE w:val="0"/>
        <w:autoSpaceDN w:val="0"/>
        <w:adjustRightInd w:val="0"/>
        <w:jc w:val="both"/>
        <w:rPr>
          <w:bCs/>
        </w:rPr>
      </w:pPr>
      <w:r>
        <w:rPr>
          <w:bCs/>
        </w:rPr>
        <w:t>Развито</w:t>
      </w:r>
      <w:r w:rsidRPr="002F4914">
        <w:rPr>
          <w:bCs/>
        </w:rPr>
        <w:t xml:space="preserve"> чувство гордости за достижения страны в области спорта, науки и искусства, служения и вер</w:t>
      </w:r>
      <w:r>
        <w:rPr>
          <w:bCs/>
        </w:rPr>
        <w:t xml:space="preserve">ности интересам страны; </w:t>
      </w:r>
    </w:p>
    <w:p w:rsidR="002F4914" w:rsidRDefault="002F4914" w:rsidP="002F4914">
      <w:pPr>
        <w:pStyle w:val="a5"/>
        <w:numPr>
          <w:ilvl w:val="0"/>
          <w:numId w:val="3"/>
        </w:numPr>
        <w:autoSpaceDE w:val="0"/>
        <w:autoSpaceDN w:val="0"/>
        <w:adjustRightInd w:val="0"/>
        <w:jc w:val="both"/>
        <w:rPr>
          <w:bCs/>
        </w:rPr>
      </w:pPr>
      <w:r>
        <w:rPr>
          <w:bCs/>
        </w:rPr>
        <w:t>Р</w:t>
      </w:r>
      <w:r w:rsidRPr="002F4914">
        <w:rPr>
          <w:bCs/>
        </w:rPr>
        <w:t xml:space="preserve">азвит интерес к населенному пункту, в котором живет, переживание чувства удивления, восхищения достопримечательностями, событиями прошлого и настоящего. </w:t>
      </w:r>
    </w:p>
    <w:p w:rsidR="002F4914" w:rsidRDefault="002F4914" w:rsidP="002F4914">
      <w:pPr>
        <w:pStyle w:val="a5"/>
        <w:numPr>
          <w:ilvl w:val="0"/>
          <w:numId w:val="3"/>
        </w:numPr>
        <w:autoSpaceDE w:val="0"/>
        <w:autoSpaceDN w:val="0"/>
        <w:adjustRightInd w:val="0"/>
        <w:jc w:val="both"/>
        <w:rPr>
          <w:bCs/>
        </w:rPr>
      </w:pPr>
      <w:r>
        <w:rPr>
          <w:bCs/>
        </w:rPr>
        <w:t>С</w:t>
      </w:r>
      <w:r w:rsidRPr="002F4914">
        <w:rPr>
          <w:bCs/>
        </w:rPr>
        <w:t xml:space="preserve">формированы представления о труде как ценности общества, о разнообразии и взаимосвязи видов труда и профессий; элементах финансовой грамотности, осознания материальных возможностей родителей (законных представителей), ограниченности материальных ресурсов; </w:t>
      </w:r>
    </w:p>
    <w:p w:rsidR="002F4914" w:rsidRDefault="002F4914" w:rsidP="002F4914">
      <w:pPr>
        <w:pStyle w:val="a5"/>
        <w:numPr>
          <w:ilvl w:val="0"/>
          <w:numId w:val="3"/>
        </w:numPr>
        <w:autoSpaceDE w:val="0"/>
        <w:autoSpaceDN w:val="0"/>
        <w:adjustRightInd w:val="0"/>
        <w:jc w:val="both"/>
        <w:rPr>
          <w:bCs/>
        </w:rPr>
      </w:pPr>
      <w:r>
        <w:rPr>
          <w:bCs/>
        </w:rPr>
        <w:t>Р</w:t>
      </w:r>
      <w:r w:rsidRPr="002F4914">
        <w:rPr>
          <w:bCs/>
        </w:rPr>
        <w:t xml:space="preserve">азвит интерес и самостоятельность в разных видах доступного труда, умения включаться в реальные трудовые связи со взрослыми и сверстниками. </w:t>
      </w:r>
    </w:p>
    <w:p w:rsidR="00C44854" w:rsidRDefault="00C44854" w:rsidP="002F4914">
      <w:pPr>
        <w:pStyle w:val="a5"/>
        <w:numPr>
          <w:ilvl w:val="0"/>
          <w:numId w:val="3"/>
        </w:numPr>
        <w:autoSpaceDE w:val="0"/>
        <w:autoSpaceDN w:val="0"/>
        <w:adjustRightInd w:val="0"/>
        <w:jc w:val="both"/>
        <w:rPr>
          <w:bCs/>
        </w:rPr>
      </w:pPr>
      <w:r>
        <w:rPr>
          <w:bCs/>
        </w:rPr>
        <w:t>Имее</w:t>
      </w:r>
      <w:r w:rsidR="002F4914" w:rsidRPr="002F4914">
        <w:rPr>
          <w:bCs/>
        </w:rPr>
        <w:t xml:space="preserve">т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2F4914" w:rsidRPr="002F4914" w:rsidRDefault="00C44854" w:rsidP="002F4914">
      <w:pPr>
        <w:pStyle w:val="a5"/>
        <w:numPr>
          <w:ilvl w:val="0"/>
          <w:numId w:val="3"/>
        </w:numPr>
        <w:autoSpaceDE w:val="0"/>
        <w:autoSpaceDN w:val="0"/>
        <w:adjustRightInd w:val="0"/>
        <w:jc w:val="both"/>
        <w:rPr>
          <w:bCs/>
        </w:rPr>
      </w:pPr>
      <w:proofErr w:type="gramStart"/>
      <w:r>
        <w:rPr>
          <w:bCs/>
        </w:rPr>
        <w:t>Знае</w:t>
      </w:r>
      <w:r w:rsidR="002F4914" w:rsidRPr="002F4914">
        <w:rPr>
          <w:bCs/>
        </w:rPr>
        <w:t>т</w:t>
      </w:r>
      <w:proofErr w:type="gramEnd"/>
      <w:r w:rsidR="002F4914" w:rsidRPr="002F4914">
        <w:rPr>
          <w:bCs/>
        </w:rPr>
        <w:t xml:space="preserve"> как осторожно и осмотрительно нужно проявлять отношение к потенциально опасным для человека ситуациям в общении, в быту, на улице, в природе, в сети Интернет.</w:t>
      </w:r>
    </w:p>
    <w:p w:rsidR="00EE1000" w:rsidRPr="00EE1000" w:rsidRDefault="00EE1000" w:rsidP="003A3814">
      <w:pPr>
        <w:autoSpaceDE w:val="0"/>
        <w:autoSpaceDN w:val="0"/>
        <w:adjustRightInd w:val="0"/>
        <w:spacing w:after="0" w:line="240" w:lineRule="auto"/>
        <w:rPr>
          <w:rFonts w:ascii="Times New Roman" w:eastAsia="Times New Roman" w:hAnsi="Times New Roman"/>
          <w:b/>
          <w:bCs/>
          <w:sz w:val="24"/>
          <w:szCs w:val="24"/>
          <w:lang w:eastAsia="ru-RU"/>
        </w:rPr>
      </w:pPr>
      <w:r w:rsidRPr="00EE1000">
        <w:rPr>
          <w:rFonts w:ascii="Times New Roman" w:eastAsia="Times New Roman" w:hAnsi="Times New Roman"/>
          <w:b/>
          <w:bCs/>
          <w:sz w:val="24"/>
          <w:szCs w:val="24"/>
          <w:lang w:eastAsia="ru-RU"/>
        </w:rPr>
        <w:t>Образовательная область «Художест</w:t>
      </w:r>
      <w:r>
        <w:rPr>
          <w:rFonts w:ascii="Times New Roman" w:eastAsia="Times New Roman" w:hAnsi="Times New Roman"/>
          <w:b/>
          <w:bCs/>
          <w:sz w:val="24"/>
          <w:szCs w:val="24"/>
          <w:lang w:eastAsia="ru-RU"/>
        </w:rPr>
        <w:t>венно – эстетическое развитие»:</w:t>
      </w:r>
    </w:p>
    <w:p w:rsidR="00C44854" w:rsidRPr="00C44854" w:rsidRDefault="00C44854" w:rsidP="00894E0D">
      <w:pPr>
        <w:pStyle w:val="a5"/>
        <w:numPr>
          <w:ilvl w:val="0"/>
          <w:numId w:val="3"/>
        </w:numPr>
        <w:autoSpaceDE w:val="0"/>
        <w:autoSpaceDN w:val="0"/>
        <w:adjustRightInd w:val="0"/>
        <w:jc w:val="both"/>
        <w:rPr>
          <w:b/>
          <w:bCs/>
        </w:rPr>
      </w:pPr>
      <w:r>
        <w:rPr>
          <w:bCs/>
        </w:rPr>
        <w:t>С</w:t>
      </w:r>
      <w:r w:rsidRPr="00C44854">
        <w:rPr>
          <w:bCs/>
        </w:rPr>
        <w:t xml:space="preserve">формированы знания о видах искусства (изобразительное, декоративно прикладное искусство, музыка, архитектура, театр, танец, кино, цирк); </w:t>
      </w:r>
    </w:p>
    <w:p w:rsidR="00C44854" w:rsidRPr="00C44854" w:rsidRDefault="00C44854" w:rsidP="00894E0D">
      <w:pPr>
        <w:pStyle w:val="a5"/>
        <w:numPr>
          <w:ilvl w:val="0"/>
          <w:numId w:val="3"/>
        </w:numPr>
        <w:autoSpaceDE w:val="0"/>
        <w:autoSpaceDN w:val="0"/>
        <w:adjustRightInd w:val="0"/>
        <w:jc w:val="both"/>
        <w:rPr>
          <w:b/>
          <w:bCs/>
        </w:rPr>
      </w:pPr>
      <w:r>
        <w:rPr>
          <w:bCs/>
        </w:rPr>
        <w:t>Умее</w:t>
      </w:r>
      <w:r w:rsidRPr="00C44854">
        <w:rPr>
          <w:bCs/>
        </w:rPr>
        <w:t xml:space="preserve">т активно и творчески применять ранее усвоенные способы изображения в рисовании, лепке и аппликации, используя выразительные средства; </w:t>
      </w:r>
    </w:p>
    <w:p w:rsidR="00C44854" w:rsidRPr="00C44854" w:rsidRDefault="00C44854" w:rsidP="00894E0D">
      <w:pPr>
        <w:pStyle w:val="a5"/>
        <w:numPr>
          <w:ilvl w:val="0"/>
          <w:numId w:val="3"/>
        </w:numPr>
        <w:autoSpaceDE w:val="0"/>
        <w:autoSpaceDN w:val="0"/>
        <w:adjustRightInd w:val="0"/>
        <w:jc w:val="both"/>
        <w:rPr>
          <w:b/>
          <w:bCs/>
        </w:rPr>
      </w:pPr>
      <w:r>
        <w:rPr>
          <w:bCs/>
        </w:rPr>
        <w:t>П</w:t>
      </w:r>
      <w:r w:rsidRPr="00C44854">
        <w:rPr>
          <w:bCs/>
        </w:rPr>
        <w:t>ри выпо</w:t>
      </w:r>
      <w:r>
        <w:rPr>
          <w:bCs/>
        </w:rPr>
        <w:t>лнении коллективных работ старае</w:t>
      </w:r>
      <w:r w:rsidRPr="00C44854">
        <w:rPr>
          <w:bCs/>
        </w:rPr>
        <w:t xml:space="preserve">тся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C44854" w:rsidRPr="00C44854" w:rsidRDefault="00C44854" w:rsidP="00894E0D">
      <w:pPr>
        <w:pStyle w:val="a5"/>
        <w:numPr>
          <w:ilvl w:val="0"/>
          <w:numId w:val="3"/>
        </w:numPr>
        <w:autoSpaceDE w:val="0"/>
        <w:autoSpaceDN w:val="0"/>
        <w:adjustRightInd w:val="0"/>
        <w:jc w:val="both"/>
        <w:rPr>
          <w:b/>
          <w:bCs/>
        </w:rPr>
      </w:pPr>
      <w:r>
        <w:rPr>
          <w:bCs/>
        </w:rPr>
        <w:t>Умеет</w:t>
      </w:r>
      <w:r w:rsidRPr="00C44854">
        <w:rPr>
          <w:bCs/>
        </w:rPr>
        <w:t xml:space="preserve"> рисовать с натуры; </w:t>
      </w:r>
    </w:p>
    <w:p w:rsidR="00C44854" w:rsidRPr="00C44854" w:rsidRDefault="00C44854" w:rsidP="00894E0D">
      <w:pPr>
        <w:pStyle w:val="a5"/>
        <w:numPr>
          <w:ilvl w:val="0"/>
          <w:numId w:val="3"/>
        </w:numPr>
        <w:autoSpaceDE w:val="0"/>
        <w:autoSpaceDN w:val="0"/>
        <w:adjustRightInd w:val="0"/>
        <w:jc w:val="both"/>
        <w:rPr>
          <w:b/>
          <w:bCs/>
        </w:rPr>
      </w:pPr>
      <w:r>
        <w:rPr>
          <w:bCs/>
        </w:rPr>
        <w:t>Умее</w:t>
      </w:r>
      <w:r w:rsidRPr="00C44854">
        <w:rPr>
          <w:bCs/>
        </w:rPr>
        <w:t xml:space="preserve">т сравнивать предметы между собой, выделять особенности каждого предмета; изображать предметы, передавая их форму, величину, строение, пропорции, цвет, композицию. </w:t>
      </w:r>
    </w:p>
    <w:p w:rsidR="00C44854" w:rsidRPr="00C44854" w:rsidRDefault="00C44854" w:rsidP="00894E0D">
      <w:pPr>
        <w:pStyle w:val="a5"/>
        <w:numPr>
          <w:ilvl w:val="0"/>
          <w:numId w:val="3"/>
        </w:numPr>
        <w:autoSpaceDE w:val="0"/>
        <w:autoSpaceDN w:val="0"/>
        <w:adjustRightInd w:val="0"/>
        <w:jc w:val="both"/>
        <w:rPr>
          <w:b/>
          <w:bCs/>
        </w:rPr>
      </w:pPr>
      <w:r>
        <w:rPr>
          <w:bCs/>
        </w:rPr>
        <w:t>Может</w:t>
      </w:r>
      <w:r w:rsidRPr="00C44854">
        <w:rPr>
          <w:bCs/>
        </w:rPr>
        <w:t xml:space="preserve"> в правильной последовательности выполнять работу, создавать несложные сюжетные композиции изображения по мотивам народных игрушек. </w:t>
      </w:r>
    </w:p>
    <w:p w:rsidR="00C44854" w:rsidRPr="00C44854" w:rsidRDefault="00C44854" w:rsidP="00894E0D">
      <w:pPr>
        <w:pStyle w:val="a5"/>
        <w:numPr>
          <w:ilvl w:val="0"/>
          <w:numId w:val="3"/>
        </w:numPr>
        <w:autoSpaceDE w:val="0"/>
        <w:autoSpaceDN w:val="0"/>
        <w:adjustRightInd w:val="0"/>
        <w:jc w:val="both"/>
        <w:rPr>
          <w:b/>
          <w:bCs/>
        </w:rPr>
      </w:pPr>
      <w:r>
        <w:rPr>
          <w:bCs/>
        </w:rPr>
        <w:t xml:space="preserve">Может </w:t>
      </w:r>
      <w:r w:rsidRPr="00C44854">
        <w:rPr>
          <w:bCs/>
        </w:rPr>
        <w:t>передавать общие признаки и характерные детали образа, располагать лист в заданном формате и правильно ра</w:t>
      </w:r>
      <w:r>
        <w:rPr>
          <w:bCs/>
        </w:rPr>
        <w:t>сполагать изображение на листе;</w:t>
      </w:r>
    </w:p>
    <w:p w:rsidR="00C44854" w:rsidRPr="00C44854" w:rsidRDefault="00C44854" w:rsidP="00894E0D">
      <w:pPr>
        <w:pStyle w:val="a5"/>
        <w:numPr>
          <w:ilvl w:val="0"/>
          <w:numId w:val="3"/>
        </w:numPr>
        <w:autoSpaceDE w:val="0"/>
        <w:autoSpaceDN w:val="0"/>
        <w:adjustRightInd w:val="0"/>
        <w:jc w:val="both"/>
        <w:rPr>
          <w:b/>
          <w:bCs/>
        </w:rPr>
      </w:pPr>
      <w:r>
        <w:rPr>
          <w:bCs/>
        </w:rPr>
        <w:t>Може</w:t>
      </w:r>
      <w:r w:rsidRPr="00C44854">
        <w:rPr>
          <w:bCs/>
        </w:rPr>
        <w:t xml:space="preserve">т назвать основные виды декоративно - прикладного творчества.  </w:t>
      </w:r>
    </w:p>
    <w:p w:rsidR="00C44854" w:rsidRPr="00C44854" w:rsidRDefault="00C44854" w:rsidP="00894E0D">
      <w:pPr>
        <w:pStyle w:val="a5"/>
        <w:numPr>
          <w:ilvl w:val="0"/>
          <w:numId w:val="3"/>
        </w:numPr>
        <w:autoSpaceDE w:val="0"/>
        <w:autoSpaceDN w:val="0"/>
        <w:adjustRightInd w:val="0"/>
        <w:jc w:val="both"/>
        <w:rPr>
          <w:b/>
          <w:bCs/>
        </w:rPr>
      </w:pPr>
      <w:r>
        <w:rPr>
          <w:bCs/>
        </w:rPr>
        <w:t>Може</w:t>
      </w:r>
      <w:r w:rsidRPr="00C44854">
        <w:rPr>
          <w:bCs/>
        </w:rPr>
        <w:t xml:space="preserve">т выразительно и ритмично двигаться. </w:t>
      </w:r>
    </w:p>
    <w:p w:rsidR="00C44854" w:rsidRPr="00C44854" w:rsidRDefault="00C44854" w:rsidP="00894E0D">
      <w:pPr>
        <w:pStyle w:val="a5"/>
        <w:numPr>
          <w:ilvl w:val="0"/>
          <w:numId w:val="3"/>
        </w:numPr>
        <w:autoSpaceDE w:val="0"/>
        <w:autoSpaceDN w:val="0"/>
        <w:adjustRightInd w:val="0"/>
        <w:jc w:val="both"/>
        <w:rPr>
          <w:b/>
          <w:bCs/>
        </w:rPr>
      </w:pPr>
      <w:r>
        <w:rPr>
          <w:bCs/>
        </w:rPr>
        <w:t>Умее</w:t>
      </w:r>
      <w:r w:rsidRPr="00C44854">
        <w:rPr>
          <w:bCs/>
        </w:rPr>
        <w:t>т сооружать различные конструкции одного и того же объекта в соответствии с их назначением (мост для пешеходов, мост для транспорта).</w:t>
      </w:r>
    </w:p>
    <w:p w:rsidR="00EE1000" w:rsidRPr="00C44854" w:rsidRDefault="00EE1000" w:rsidP="00C44854">
      <w:pPr>
        <w:autoSpaceDE w:val="0"/>
        <w:autoSpaceDN w:val="0"/>
        <w:adjustRightInd w:val="0"/>
        <w:rPr>
          <w:rFonts w:ascii="Times New Roman" w:hAnsi="Times New Roman"/>
          <w:b/>
          <w:bCs/>
          <w:sz w:val="24"/>
          <w:szCs w:val="24"/>
        </w:rPr>
      </w:pPr>
      <w:r w:rsidRPr="00C44854">
        <w:rPr>
          <w:rFonts w:ascii="Times New Roman" w:hAnsi="Times New Roman"/>
          <w:b/>
          <w:bCs/>
          <w:sz w:val="24"/>
          <w:szCs w:val="24"/>
        </w:rPr>
        <w:t>Образовательная область «Физическое развитие»</w:t>
      </w:r>
    </w:p>
    <w:p w:rsidR="0093159E" w:rsidRPr="0093159E" w:rsidRDefault="0093159E" w:rsidP="00894E0D">
      <w:pPr>
        <w:pStyle w:val="a5"/>
        <w:numPr>
          <w:ilvl w:val="0"/>
          <w:numId w:val="3"/>
        </w:numPr>
        <w:shd w:val="clear" w:color="auto" w:fill="FFFFFF"/>
        <w:jc w:val="both"/>
      </w:pPr>
      <w:r w:rsidRPr="0093159E">
        <w:rPr>
          <w:bCs/>
        </w:rPr>
        <w:lastRenderedPageBreak/>
        <w:t xml:space="preserve">Знает о важных и вредных факторах для здоровья, о значении для здоровья утренней гимнастики, закаливания, режима дня. </w:t>
      </w:r>
    </w:p>
    <w:p w:rsidR="0093159E" w:rsidRPr="0093159E" w:rsidRDefault="0093159E" w:rsidP="00894E0D">
      <w:pPr>
        <w:pStyle w:val="a5"/>
        <w:numPr>
          <w:ilvl w:val="0"/>
          <w:numId w:val="3"/>
        </w:numPr>
        <w:shd w:val="clear" w:color="auto" w:fill="FFFFFF"/>
        <w:jc w:val="both"/>
      </w:pPr>
      <w:r>
        <w:rPr>
          <w:bCs/>
        </w:rPr>
        <w:t>Соблюдае</w:t>
      </w:r>
      <w:r w:rsidRPr="0093159E">
        <w:rPr>
          <w:bCs/>
        </w:rPr>
        <w:t xml:space="preserve">т элементарные правила личной гигиены, самообслуживания. Умеют соблюдать правила в подвижной игре. </w:t>
      </w:r>
    </w:p>
    <w:p w:rsidR="0093159E" w:rsidRDefault="0093159E" w:rsidP="00894E0D">
      <w:pPr>
        <w:pStyle w:val="a5"/>
        <w:numPr>
          <w:ilvl w:val="0"/>
          <w:numId w:val="3"/>
        </w:numPr>
        <w:shd w:val="clear" w:color="auto" w:fill="FFFFFF"/>
        <w:jc w:val="both"/>
      </w:pPr>
      <w:r>
        <w:rPr>
          <w:bCs/>
        </w:rPr>
        <w:t xml:space="preserve">Освоил </w:t>
      </w:r>
      <w:r w:rsidRPr="0093159E">
        <w:rPr>
          <w:bCs/>
        </w:rPr>
        <w:t>туристские навыки в пределах своего возраста.</w:t>
      </w:r>
      <w:r w:rsidR="009E74AB" w:rsidRPr="0093159E">
        <w:t xml:space="preserve">    </w:t>
      </w:r>
    </w:p>
    <w:p w:rsidR="008756EC" w:rsidRPr="00C44854" w:rsidRDefault="009E74AB" w:rsidP="00894E0D">
      <w:pPr>
        <w:shd w:val="clear" w:color="auto" w:fill="FFFFFF"/>
        <w:jc w:val="both"/>
        <w:rPr>
          <w:rFonts w:ascii="Times New Roman" w:hAnsi="Times New Roman"/>
          <w:sz w:val="24"/>
          <w:szCs w:val="24"/>
        </w:rPr>
      </w:pPr>
      <w:r w:rsidRPr="00C44854">
        <w:rPr>
          <w:rFonts w:ascii="Times New Roman" w:hAnsi="Times New Roman"/>
          <w:sz w:val="24"/>
          <w:szCs w:val="24"/>
        </w:rPr>
        <w:t> </w:t>
      </w:r>
      <w:r w:rsidR="00C946F8" w:rsidRPr="00C44854">
        <w:rPr>
          <w:rFonts w:ascii="Times New Roman" w:hAnsi="Times New Roman"/>
          <w:sz w:val="24"/>
          <w:szCs w:val="24"/>
        </w:rPr>
        <w:t xml:space="preserve">Оценить динамику </w:t>
      </w:r>
      <w:r w:rsidR="008756EC" w:rsidRPr="00C44854">
        <w:rPr>
          <w:rFonts w:ascii="Times New Roman" w:hAnsi="Times New Roman"/>
          <w:sz w:val="24"/>
          <w:szCs w:val="24"/>
        </w:rPr>
        <w:t xml:space="preserve">достижений воспитанников, </w:t>
      </w:r>
      <w:proofErr w:type="gramStart"/>
      <w:r w:rsidR="008756EC" w:rsidRPr="00C44854">
        <w:rPr>
          <w:rFonts w:ascii="Times New Roman" w:hAnsi="Times New Roman"/>
          <w:sz w:val="24"/>
          <w:szCs w:val="24"/>
        </w:rPr>
        <w:t>эффективность  и</w:t>
      </w:r>
      <w:proofErr w:type="gramEnd"/>
      <w:r w:rsidR="008756EC" w:rsidRPr="00C44854">
        <w:rPr>
          <w:rFonts w:ascii="Times New Roman" w:hAnsi="Times New Roman"/>
          <w:sz w:val="24"/>
          <w:szCs w:val="24"/>
        </w:rPr>
        <w:t xml:space="preserve"> сбалансированность  форм и методов работы позволяет  мониторинг  достижения детьми </w:t>
      </w:r>
      <w:r w:rsidR="00EE1000" w:rsidRPr="00C44854">
        <w:rPr>
          <w:rFonts w:ascii="Times New Roman" w:hAnsi="Times New Roman"/>
          <w:sz w:val="24"/>
          <w:szCs w:val="24"/>
        </w:rPr>
        <w:t>целевых ориентиров</w:t>
      </w:r>
      <w:r w:rsidR="008756EC" w:rsidRPr="00C44854">
        <w:rPr>
          <w:rFonts w:ascii="Times New Roman" w:hAnsi="Times New Roman"/>
          <w:sz w:val="24"/>
          <w:szCs w:val="24"/>
        </w:rPr>
        <w:t xml:space="preserve"> освоения  общеобразователь</w:t>
      </w:r>
      <w:r w:rsidR="00C946F8" w:rsidRPr="00C44854">
        <w:rPr>
          <w:rFonts w:ascii="Times New Roman" w:hAnsi="Times New Roman"/>
          <w:sz w:val="24"/>
          <w:szCs w:val="24"/>
        </w:rPr>
        <w:t>ной программы, реализуемой в ДОО</w:t>
      </w:r>
      <w:r w:rsidR="008756EC" w:rsidRPr="00C44854">
        <w:rPr>
          <w:rFonts w:ascii="Times New Roman" w:hAnsi="Times New Roman"/>
          <w:sz w:val="24"/>
          <w:szCs w:val="24"/>
        </w:rPr>
        <w:t>.</w:t>
      </w:r>
    </w:p>
    <w:p w:rsidR="00AD188A" w:rsidRPr="00414953" w:rsidRDefault="008756EC" w:rsidP="00C44854">
      <w:pPr>
        <w:shd w:val="clear" w:color="auto" w:fill="FFFFFF"/>
        <w:spacing w:after="0" w:line="240" w:lineRule="auto"/>
        <w:jc w:val="center"/>
        <w:rPr>
          <w:rFonts w:ascii="Times New Roman" w:eastAsia="Times New Roman" w:hAnsi="Times New Roman"/>
          <w:sz w:val="24"/>
          <w:szCs w:val="24"/>
          <w:lang w:eastAsia="ru-RU"/>
        </w:rPr>
      </w:pPr>
      <w:r w:rsidRPr="00414953">
        <w:rPr>
          <w:rFonts w:ascii="Times New Roman" w:eastAsia="Times New Roman" w:hAnsi="Times New Roman"/>
          <w:b/>
          <w:sz w:val="24"/>
          <w:szCs w:val="24"/>
          <w:lang w:eastAsia="ru-RU"/>
        </w:rPr>
        <w:t>Мониторинг</w:t>
      </w:r>
      <w:r w:rsidR="00C946F8">
        <w:rPr>
          <w:rFonts w:ascii="Times New Roman" w:eastAsia="Times New Roman" w:hAnsi="Times New Roman"/>
          <w:sz w:val="24"/>
          <w:szCs w:val="24"/>
          <w:lang w:eastAsia="ru-RU"/>
        </w:rPr>
        <w:t xml:space="preserve"> </w:t>
      </w:r>
      <w:r w:rsidR="000F0CFC">
        <w:rPr>
          <w:rFonts w:ascii="Times New Roman" w:eastAsia="Times New Roman" w:hAnsi="Times New Roman"/>
          <w:sz w:val="24"/>
          <w:szCs w:val="24"/>
          <w:lang w:eastAsia="ru-RU"/>
        </w:rPr>
        <w:t xml:space="preserve">качества освоения </w:t>
      </w:r>
      <w:r w:rsidR="00C44854">
        <w:rPr>
          <w:rFonts w:ascii="Times New Roman" w:eastAsia="Times New Roman" w:hAnsi="Times New Roman"/>
          <w:sz w:val="24"/>
          <w:szCs w:val="24"/>
          <w:lang w:eastAsia="ru-RU"/>
        </w:rPr>
        <w:t xml:space="preserve">детьми ОП ДО и АОП ДО </w:t>
      </w:r>
      <w:r w:rsidR="000F0CFC">
        <w:rPr>
          <w:rFonts w:ascii="Times New Roman" w:eastAsia="Times New Roman" w:hAnsi="Times New Roman"/>
          <w:sz w:val="24"/>
          <w:szCs w:val="24"/>
          <w:lang w:eastAsia="ru-RU"/>
        </w:rPr>
        <w:t>за 2023 - 2024</w:t>
      </w:r>
      <w:r w:rsidR="00AD188A" w:rsidRPr="00414953">
        <w:rPr>
          <w:rFonts w:ascii="Times New Roman" w:eastAsia="Times New Roman" w:hAnsi="Times New Roman"/>
          <w:sz w:val="24"/>
          <w:szCs w:val="24"/>
          <w:lang w:eastAsia="ru-RU"/>
        </w:rPr>
        <w:t xml:space="preserve"> </w:t>
      </w:r>
      <w:r w:rsidR="00F12C7C">
        <w:rPr>
          <w:rFonts w:ascii="Times New Roman" w:eastAsia="Times New Roman" w:hAnsi="Times New Roman"/>
          <w:sz w:val="24"/>
          <w:szCs w:val="24"/>
          <w:lang w:eastAsia="ru-RU"/>
        </w:rPr>
        <w:t xml:space="preserve">учебный </w:t>
      </w:r>
      <w:r w:rsidRPr="00414953">
        <w:rPr>
          <w:rFonts w:ascii="Times New Roman" w:eastAsia="Times New Roman" w:hAnsi="Times New Roman"/>
          <w:sz w:val="24"/>
          <w:szCs w:val="24"/>
          <w:lang w:eastAsia="ru-RU"/>
        </w:rPr>
        <w:t>год показал следующие результаты.</w:t>
      </w:r>
    </w:p>
    <w:p w:rsidR="0022244D" w:rsidRDefault="0022244D" w:rsidP="00D729FA">
      <w:pPr>
        <w:shd w:val="clear" w:color="auto" w:fill="FFFFFF"/>
        <w:spacing w:after="0" w:line="240" w:lineRule="auto"/>
        <w:jc w:val="center"/>
        <w:rPr>
          <w:rFonts w:ascii="Times New Roman" w:eastAsia="Times New Roman" w:hAnsi="Times New Roman"/>
          <w:b/>
          <w:bCs/>
          <w:sz w:val="24"/>
          <w:szCs w:val="24"/>
          <w:lang w:eastAsia="ru-RU"/>
        </w:rPr>
      </w:pPr>
    </w:p>
    <w:p w:rsidR="008756EC" w:rsidRDefault="008756EC" w:rsidP="00D729FA">
      <w:pPr>
        <w:shd w:val="clear" w:color="auto" w:fill="FFFFFF"/>
        <w:spacing w:after="0" w:line="240" w:lineRule="auto"/>
        <w:jc w:val="center"/>
        <w:rPr>
          <w:rFonts w:ascii="Times New Roman" w:eastAsia="Times New Roman" w:hAnsi="Times New Roman"/>
          <w:b/>
          <w:bCs/>
          <w:sz w:val="24"/>
          <w:szCs w:val="24"/>
          <w:lang w:eastAsia="ru-RU"/>
        </w:rPr>
      </w:pPr>
      <w:r w:rsidRPr="0060540D">
        <w:rPr>
          <w:rFonts w:ascii="Times New Roman" w:eastAsia="Times New Roman" w:hAnsi="Times New Roman"/>
          <w:b/>
          <w:bCs/>
          <w:sz w:val="24"/>
          <w:szCs w:val="24"/>
          <w:lang w:eastAsia="ru-RU"/>
        </w:rPr>
        <w:t>Результаты освоения</w:t>
      </w:r>
      <w:r w:rsidR="00C946F8">
        <w:rPr>
          <w:rFonts w:ascii="Times New Roman" w:eastAsia="Times New Roman" w:hAnsi="Times New Roman"/>
          <w:b/>
          <w:bCs/>
          <w:sz w:val="24"/>
          <w:szCs w:val="24"/>
          <w:lang w:eastAsia="ru-RU"/>
        </w:rPr>
        <w:t xml:space="preserve"> </w:t>
      </w:r>
      <w:r w:rsidR="00D572B0">
        <w:rPr>
          <w:rFonts w:ascii="Times New Roman" w:eastAsia="Times New Roman" w:hAnsi="Times New Roman"/>
          <w:b/>
          <w:bCs/>
          <w:sz w:val="24"/>
          <w:szCs w:val="24"/>
          <w:lang w:eastAsia="ru-RU"/>
        </w:rPr>
        <w:t>воспитанниками ОП ДО</w:t>
      </w:r>
    </w:p>
    <w:p w:rsidR="0093159E" w:rsidRDefault="0093159E" w:rsidP="00D729FA">
      <w:pPr>
        <w:shd w:val="clear" w:color="auto" w:fill="FFFFFF"/>
        <w:spacing w:after="0" w:line="240" w:lineRule="auto"/>
        <w:jc w:val="center"/>
        <w:rPr>
          <w:rFonts w:ascii="Times New Roman" w:eastAsia="Times New Roman" w:hAnsi="Times New Roman"/>
          <w:b/>
          <w:bCs/>
          <w:sz w:val="24"/>
          <w:szCs w:val="24"/>
          <w:lang w:eastAsia="ru-RU"/>
        </w:rPr>
      </w:pPr>
    </w:p>
    <w:tbl>
      <w:tblPr>
        <w:tblStyle w:val="a7"/>
        <w:tblW w:w="9606" w:type="dxa"/>
        <w:tblLayout w:type="fixed"/>
        <w:tblLook w:val="04A0" w:firstRow="1" w:lastRow="0" w:firstColumn="1" w:lastColumn="0" w:noHBand="0" w:noVBand="1"/>
      </w:tblPr>
      <w:tblGrid>
        <w:gridCol w:w="1101"/>
        <w:gridCol w:w="567"/>
        <w:gridCol w:w="1417"/>
        <w:gridCol w:w="1134"/>
        <w:gridCol w:w="1418"/>
        <w:gridCol w:w="1275"/>
        <w:gridCol w:w="1276"/>
        <w:gridCol w:w="1418"/>
      </w:tblGrid>
      <w:tr w:rsidR="00D572B0" w:rsidRPr="00D572B0" w:rsidTr="00D572B0">
        <w:trPr>
          <w:cantSplit/>
          <w:trHeight w:val="1134"/>
        </w:trPr>
        <w:tc>
          <w:tcPr>
            <w:tcW w:w="1101"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Учебный год</w:t>
            </w:r>
          </w:p>
        </w:tc>
        <w:tc>
          <w:tcPr>
            <w:tcW w:w="567"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Уровни</w:t>
            </w:r>
          </w:p>
        </w:tc>
        <w:tc>
          <w:tcPr>
            <w:tcW w:w="1417"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Речевое развитие</w:t>
            </w:r>
          </w:p>
        </w:tc>
        <w:tc>
          <w:tcPr>
            <w:tcW w:w="1134"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Познавательное развитие</w:t>
            </w:r>
          </w:p>
        </w:tc>
        <w:tc>
          <w:tcPr>
            <w:tcW w:w="1418"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Социально-коммуникативное развитие</w:t>
            </w:r>
          </w:p>
        </w:tc>
        <w:tc>
          <w:tcPr>
            <w:tcW w:w="1275"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Художественно-эстетическое развитие</w:t>
            </w:r>
          </w:p>
        </w:tc>
        <w:tc>
          <w:tcPr>
            <w:tcW w:w="1276"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Физическое развитие</w:t>
            </w:r>
          </w:p>
        </w:tc>
        <w:tc>
          <w:tcPr>
            <w:tcW w:w="1418" w:type="dxa"/>
          </w:tcPr>
          <w:p w:rsidR="00D572B0" w:rsidRPr="00D572B0" w:rsidRDefault="00D572B0" w:rsidP="00D572B0">
            <w:pPr>
              <w:spacing w:line="240" w:lineRule="auto"/>
              <w:rPr>
                <w:rFonts w:ascii="Times New Roman" w:eastAsiaTheme="minorHAnsi" w:hAnsi="Times New Roman"/>
                <w:b/>
                <w:bCs/>
                <w:sz w:val="24"/>
                <w:szCs w:val="24"/>
              </w:rPr>
            </w:pPr>
            <w:r w:rsidRPr="00D572B0">
              <w:rPr>
                <w:rFonts w:ascii="Times New Roman" w:eastAsiaTheme="minorHAnsi" w:hAnsi="Times New Roman"/>
                <w:b/>
                <w:bCs/>
                <w:sz w:val="24"/>
                <w:szCs w:val="24"/>
              </w:rPr>
              <w:t xml:space="preserve">Итоговый результат </w:t>
            </w:r>
            <w:proofErr w:type="gramStart"/>
            <w:r w:rsidRPr="00D572B0">
              <w:rPr>
                <w:rFonts w:ascii="Times New Roman" w:eastAsiaTheme="minorHAnsi" w:hAnsi="Times New Roman"/>
                <w:b/>
                <w:bCs/>
                <w:sz w:val="24"/>
                <w:szCs w:val="24"/>
              </w:rPr>
              <w:t>освоения  воспитанниками</w:t>
            </w:r>
            <w:proofErr w:type="gramEnd"/>
            <w:r w:rsidRPr="00D572B0">
              <w:rPr>
                <w:rFonts w:ascii="Times New Roman" w:eastAsiaTheme="minorHAnsi" w:hAnsi="Times New Roman"/>
                <w:b/>
                <w:bCs/>
                <w:sz w:val="24"/>
                <w:szCs w:val="24"/>
              </w:rPr>
              <w:t xml:space="preserve"> </w:t>
            </w:r>
          </w:p>
          <w:p w:rsidR="00D572B0" w:rsidRPr="00D572B0" w:rsidRDefault="00D572B0" w:rsidP="00D572B0">
            <w:pPr>
              <w:spacing w:line="240" w:lineRule="auto"/>
              <w:rPr>
                <w:rFonts w:ascii="Times New Roman" w:eastAsiaTheme="minorHAnsi" w:hAnsi="Times New Roman"/>
                <w:b/>
                <w:color w:val="FF0000"/>
                <w:sz w:val="24"/>
                <w:szCs w:val="24"/>
              </w:rPr>
            </w:pPr>
            <w:r w:rsidRPr="00D572B0">
              <w:rPr>
                <w:rFonts w:ascii="Times New Roman" w:eastAsiaTheme="minorHAnsi" w:hAnsi="Times New Roman"/>
                <w:b/>
                <w:bCs/>
                <w:sz w:val="24"/>
                <w:szCs w:val="24"/>
              </w:rPr>
              <w:t>(ОП</w:t>
            </w:r>
            <w:r w:rsidRPr="00D572B0">
              <w:rPr>
                <w:rFonts w:ascii="Times New Roman" w:eastAsiaTheme="minorHAnsi" w:hAnsi="Times New Roman"/>
                <w:b/>
                <w:sz w:val="24"/>
                <w:szCs w:val="24"/>
              </w:rPr>
              <w:t xml:space="preserve"> ДО)</w:t>
            </w:r>
          </w:p>
        </w:tc>
      </w:tr>
      <w:tr w:rsidR="00D572B0" w:rsidRPr="00D572B0" w:rsidTr="00D572B0">
        <w:trPr>
          <w:trHeight w:val="161"/>
        </w:trPr>
        <w:tc>
          <w:tcPr>
            <w:tcW w:w="1101" w:type="dxa"/>
            <w:vMerge w:val="restart"/>
          </w:tcPr>
          <w:p w:rsid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Начало</w:t>
            </w:r>
          </w:p>
          <w:p w:rsidR="00D572B0" w:rsidRPr="00D572B0" w:rsidRDefault="00D572B0" w:rsidP="00D572B0">
            <w:pPr>
              <w:spacing w:line="240" w:lineRule="auto"/>
              <w:rPr>
                <w:rFonts w:ascii="Times New Roman" w:eastAsiaTheme="minorHAnsi" w:hAnsi="Times New Roman"/>
                <w:sz w:val="20"/>
                <w:szCs w:val="20"/>
              </w:rPr>
            </w:pPr>
            <w:r>
              <w:rPr>
                <w:rFonts w:ascii="Times New Roman" w:eastAsiaTheme="minorHAnsi" w:hAnsi="Times New Roman"/>
                <w:sz w:val="20"/>
                <w:szCs w:val="20"/>
              </w:rPr>
              <w:t>сентябрь 2023г.</w:t>
            </w:r>
          </w:p>
        </w:tc>
        <w:tc>
          <w:tcPr>
            <w:tcW w:w="56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ВН</w:t>
            </w:r>
          </w:p>
        </w:tc>
        <w:tc>
          <w:tcPr>
            <w:tcW w:w="141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(7,7%)</w:t>
            </w:r>
          </w:p>
        </w:tc>
        <w:tc>
          <w:tcPr>
            <w:tcW w:w="113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3 (23%)</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3 (23%)</w:t>
            </w:r>
          </w:p>
        </w:tc>
        <w:tc>
          <w:tcPr>
            <w:tcW w:w="12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(7,7%)</w:t>
            </w:r>
          </w:p>
        </w:tc>
        <w:tc>
          <w:tcPr>
            <w:tcW w:w="127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2 (15,4%)</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2 (15,4%)</w:t>
            </w:r>
          </w:p>
        </w:tc>
      </w:tr>
      <w:tr w:rsidR="00D572B0" w:rsidRPr="00D572B0" w:rsidTr="00D572B0">
        <w:trPr>
          <w:trHeight w:val="331"/>
        </w:trPr>
        <w:tc>
          <w:tcPr>
            <w:tcW w:w="1101" w:type="dxa"/>
            <w:vMerge/>
          </w:tcPr>
          <w:p w:rsidR="00D572B0" w:rsidRPr="00D572B0" w:rsidRDefault="00D572B0" w:rsidP="00D572B0">
            <w:pPr>
              <w:spacing w:line="240" w:lineRule="auto"/>
              <w:rPr>
                <w:rFonts w:ascii="Times New Roman" w:eastAsiaTheme="minorHAnsi" w:hAnsi="Times New Roman"/>
                <w:sz w:val="24"/>
                <w:szCs w:val="24"/>
              </w:rPr>
            </w:pPr>
          </w:p>
        </w:tc>
        <w:tc>
          <w:tcPr>
            <w:tcW w:w="56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Н</w:t>
            </w:r>
          </w:p>
        </w:tc>
        <w:tc>
          <w:tcPr>
            <w:tcW w:w="141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12 (92,3%)</w:t>
            </w:r>
          </w:p>
        </w:tc>
        <w:tc>
          <w:tcPr>
            <w:tcW w:w="113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10 (77%)</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10 (77%)</w:t>
            </w:r>
          </w:p>
        </w:tc>
        <w:tc>
          <w:tcPr>
            <w:tcW w:w="12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12 (92,3%)</w:t>
            </w:r>
          </w:p>
        </w:tc>
        <w:tc>
          <w:tcPr>
            <w:tcW w:w="127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11 (84,6%)</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11 (84,6%)</w:t>
            </w:r>
          </w:p>
        </w:tc>
      </w:tr>
      <w:tr w:rsidR="00D572B0" w:rsidRPr="00D572B0" w:rsidTr="00D572B0">
        <w:trPr>
          <w:trHeight w:val="170"/>
        </w:trPr>
        <w:tc>
          <w:tcPr>
            <w:tcW w:w="1101" w:type="dxa"/>
            <w:vMerge/>
          </w:tcPr>
          <w:p w:rsidR="00D572B0" w:rsidRPr="00D572B0" w:rsidRDefault="00D572B0" w:rsidP="00D572B0">
            <w:pPr>
              <w:spacing w:line="240" w:lineRule="auto"/>
              <w:rPr>
                <w:rFonts w:ascii="Times New Roman" w:eastAsiaTheme="minorHAnsi" w:hAnsi="Times New Roman"/>
                <w:sz w:val="24"/>
                <w:szCs w:val="24"/>
              </w:rPr>
            </w:pPr>
          </w:p>
        </w:tc>
        <w:tc>
          <w:tcPr>
            <w:tcW w:w="56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НН</w:t>
            </w:r>
          </w:p>
        </w:tc>
        <w:tc>
          <w:tcPr>
            <w:tcW w:w="141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0 </w:t>
            </w:r>
          </w:p>
        </w:tc>
        <w:tc>
          <w:tcPr>
            <w:tcW w:w="113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0 </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0 </w:t>
            </w:r>
          </w:p>
        </w:tc>
        <w:tc>
          <w:tcPr>
            <w:tcW w:w="12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0 </w:t>
            </w:r>
          </w:p>
        </w:tc>
        <w:tc>
          <w:tcPr>
            <w:tcW w:w="127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0 </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0 </w:t>
            </w:r>
          </w:p>
        </w:tc>
      </w:tr>
      <w:tr w:rsidR="00D572B0" w:rsidRPr="00D572B0" w:rsidTr="00D572B0">
        <w:trPr>
          <w:trHeight w:val="161"/>
        </w:trPr>
        <w:tc>
          <w:tcPr>
            <w:tcW w:w="1101" w:type="dxa"/>
            <w:vMerge w:val="restart"/>
          </w:tcPr>
          <w:p w:rsid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Конец</w:t>
            </w:r>
          </w:p>
          <w:p w:rsidR="00D572B0" w:rsidRPr="00D572B0" w:rsidRDefault="00D572B0" w:rsidP="00D572B0">
            <w:pPr>
              <w:spacing w:line="240" w:lineRule="auto"/>
              <w:rPr>
                <w:rFonts w:ascii="Times New Roman" w:eastAsiaTheme="minorHAnsi" w:hAnsi="Times New Roman"/>
                <w:sz w:val="20"/>
                <w:szCs w:val="20"/>
              </w:rPr>
            </w:pPr>
            <w:r w:rsidRPr="00D572B0">
              <w:rPr>
                <w:rFonts w:ascii="Times New Roman" w:eastAsiaTheme="minorHAnsi" w:hAnsi="Times New Roman"/>
                <w:sz w:val="20"/>
                <w:szCs w:val="20"/>
              </w:rPr>
              <w:t>май 2024г.</w:t>
            </w:r>
          </w:p>
        </w:tc>
        <w:tc>
          <w:tcPr>
            <w:tcW w:w="56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ВН</w:t>
            </w:r>
          </w:p>
        </w:tc>
        <w:tc>
          <w:tcPr>
            <w:tcW w:w="141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4 (31%)</w:t>
            </w:r>
          </w:p>
        </w:tc>
        <w:tc>
          <w:tcPr>
            <w:tcW w:w="113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4 (31%)</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4 (31%)</w:t>
            </w:r>
          </w:p>
        </w:tc>
        <w:tc>
          <w:tcPr>
            <w:tcW w:w="12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5 (38%)</w:t>
            </w:r>
          </w:p>
        </w:tc>
        <w:tc>
          <w:tcPr>
            <w:tcW w:w="127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5 (38%)</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4 (34%)</w:t>
            </w:r>
          </w:p>
        </w:tc>
      </w:tr>
      <w:tr w:rsidR="00D572B0" w:rsidRPr="00D572B0" w:rsidTr="00D572B0">
        <w:trPr>
          <w:trHeight w:val="170"/>
        </w:trPr>
        <w:tc>
          <w:tcPr>
            <w:tcW w:w="1101" w:type="dxa"/>
            <w:vMerge/>
          </w:tcPr>
          <w:p w:rsidR="00D572B0" w:rsidRPr="00D572B0" w:rsidRDefault="00D572B0" w:rsidP="00D572B0">
            <w:pPr>
              <w:spacing w:line="240" w:lineRule="auto"/>
              <w:rPr>
                <w:rFonts w:ascii="Times New Roman" w:eastAsiaTheme="minorHAnsi" w:hAnsi="Times New Roman"/>
                <w:sz w:val="24"/>
                <w:szCs w:val="24"/>
              </w:rPr>
            </w:pPr>
          </w:p>
        </w:tc>
        <w:tc>
          <w:tcPr>
            <w:tcW w:w="56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Н</w:t>
            </w:r>
          </w:p>
        </w:tc>
        <w:tc>
          <w:tcPr>
            <w:tcW w:w="141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9 (69%)</w:t>
            </w:r>
          </w:p>
        </w:tc>
        <w:tc>
          <w:tcPr>
            <w:tcW w:w="113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 9 (69%)</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 9 (69%)</w:t>
            </w:r>
          </w:p>
        </w:tc>
        <w:tc>
          <w:tcPr>
            <w:tcW w:w="12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8 (62%)</w:t>
            </w:r>
          </w:p>
        </w:tc>
        <w:tc>
          <w:tcPr>
            <w:tcW w:w="127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8 (62%)</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9 (66%)</w:t>
            </w:r>
          </w:p>
        </w:tc>
      </w:tr>
      <w:tr w:rsidR="00D572B0" w:rsidRPr="00D572B0" w:rsidTr="00D572B0">
        <w:trPr>
          <w:trHeight w:val="170"/>
        </w:trPr>
        <w:tc>
          <w:tcPr>
            <w:tcW w:w="1101" w:type="dxa"/>
            <w:vMerge/>
          </w:tcPr>
          <w:p w:rsidR="00D572B0" w:rsidRPr="00D572B0" w:rsidRDefault="00D572B0" w:rsidP="00D572B0">
            <w:pPr>
              <w:spacing w:line="240" w:lineRule="auto"/>
              <w:rPr>
                <w:rFonts w:ascii="Times New Roman" w:eastAsiaTheme="minorHAnsi" w:hAnsi="Times New Roman"/>
                <w:sz w:val="24"/>
                <w:szCs w:val="24"/>
              </w:rPr>
            </w:pPr>
          </w:p>
        </w:tc>
        <w:tc>
          <w:tcPr>
            <w:tcW w:w="56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НН</w:t>
            </w:r>
          </w:p>
        </w:tc>
        <w:tc>
          <w:tcPr>
            <w:tcW w:w="141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c>
          <w:tcPr>
            <w:tcW w:w="113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c>
          <w:tcPr>
            <w:tcW w:w="12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c>
          <w:tcPr>
            <w:tcW w:w="127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c>
          <w:tcPr>
            <w:tcW w:w="1418"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r>
    </w:tbl>
    <w:p w:rsidR="00D572B0" w:rsidRPr="00D572B0" w:rsidRDefault="0093159E" w:rsidP="0093159E">
      <w:pPr>
        <w:shd w:val="clear" w:color="auto" w:fill="FFFFFF"/>
        <w:spacing w:after="0" w:line="240" w:lineRule="auto"/>
        <w:rPr>
          <w:rFonts w:ascii="Times New Roman" w:eastAsia="Times New Roman" w:hAnsi="Times New Roman"/>
          <w:b/>
          <w:bCs/>
          <w:sz w:val="18"/>
          <w:szCs w:val="18"/>
          <w:lang w:eastAsia="ru-RU"/>
        </w:rPr>
      </w:pPr>
      <w:r>
        <w:rPr>
          <w:rFonts w:ascii="Times New Roman" w:hAnsi="Times New Roman"/>
          <w:sz w:val="24"/>
          <w:szCs w:val="24"/>
        </w:rPr>
        <w:t xml:space="preserve">13 воспитанников – освоение воспитанниками </w:t>
      </w:r>
      <w:r w:rsidRPr="00EF4675">
        <w:rPr>
          <w:rFonts w:ascii="Times New Roman" w:hAnsi="Times New Roman"/>
          <w:b/>
          <w:sz w:val="24"/>
          <w:szCs w:val="24"/>
        </w:rPr>
        <w:t>ОП ДО</w:t>
      </w:r>
      <w:r>
        <w:rPr>
          <w:rFonts w:ascii="Times New Roman" w:hAnsi="Times New Roman"/>
          <w:sz w:val="24"/>
          <w:szCs w:val="24"/>
        </w:rPr>
        <w:t>.</w:t>
      </w:r>
    </w:p>
    <w:p w:rsidR="0093159E" w:rsidRDefault="0093159E" w:rsidP="00D572B0">
      <w:pPr>
        <w:shd w:val="clear" w:color="auto" w:fill="FFFFFF"/>
        <w:spacing w:after="0" w:line="240" w:lineRule="auto"/>
        <w:jc w:val="center"/>
        <w:rPr>
          <w:rFonts w:ascii="Times New Roman" w:eastAsia="Times New Roman" w:hAnsi="Times New Roman"/>
          <w:b/>
          <w:bCs/>
          <w:sz w:val="24"/>
          <w:szCs w:val="24"/>
          <w:lang w:eastAsia="ru-RU"/>
        </w:rPr>
      </w:pPr>
    </w:p>
    <w:p w:rsidR="00D572B0" w:rsidRDefault="00D572B0" w:rsidP="00D572B0">
      <w:pPr>
        <w:shd w:val="clear" w:color="auto" w:fill="FFFFFF"/>
        <w:spacing w:after="0" w:line="240" w:lineRule="auto"/>
        <w:jc w:val="center"/>
        <w:rPr>
          <w:rFonts w:ascii="Times New Roman" w:eastAsia="Times New Roman" w:hAnsi="Times New Roman"/>
          <w:b/>
          <w:bCs/>
          <w:sz w:val="24"/>
          <w:szCs w:val="24"/>
          <w:lang w:eastAsia="ru-RU"/>
        </w:rPr>
      </w:pPr>
      <w:r w:rsidRPr="0060540D">
        <w:rPr>
          <w:rFonts w:ascii="Times New Roman" w:eastAsia="Times New Roman" w:hAnsi="Times New Roman"/>
          <w:b/>
          <w:bCs/>
          <w:sz w:val="24"/>
          <w:szCs w:val="24"/>
          <w:lang w:eastAsia="ru-RU"/>
        </w:rPr>
        <w:t>Результаты освоения</w:t>
      </w:r>
      <w:r>
        <w:rPr>
          <w:rFonts w:ascii="Times New Roman" w:eastAsia="Times New Roman" w:hAnsi="Times New Roman"/>
          <w:b/>
          <w:bCs/>
          <w:sz w:val="24"/>
          <w:szCs w:val="24"/>
          <w:lang w:eastAsia="ru-RU"/>
        </w:rPr>
        <w:t xml:space="preserve"> воспитанниками АОП ДО</w:t>
      </w:r>
    </w:p>
    <w:p w:rsidR="00D572B0" w:rsidRDefault="00D572B0" w:rsidP="00D729FA">
      <w:pPr>
        <w:shd w:val="clear" w:color="auto" w:fill="FFFFFF"/>
        <w:spacing w:after="0" w:line="240" w:lineRule="auto"/>
        <w:jc w:val="center"/>
        <w:rPr>
          <w:rFonts w:ascii="Times New Roman" w:eastAsia="Times New Roman" w:hAnsi="Times New Roman"/>
          <w:sz w:val="24"/>
          <w:szCs w:val="24"/>
          <w:lang w:eastAsia="ru-RU"/>
        </w:rPr>
      </w:pPr>
    </w:p>
    <w:tbl>
      <w:tblPr>
        <w:tblStyle w:val="a7"/>
        <w:tblW w:w="0" w:type="auto"/>
        <w:tblLook w:val="04A0" w:firstRow="1" w:lastRow="0" w:firstColumn="1" w:lastColumn="0" w:noHBand="0" w:noVBand="1"/>
      </w:tblPr>
      <w:tblGrid>
        <w:gridCol w:w="1072"/>
        <w:gridCol w:w="652"/>
        <w:gridCol w:w="1087"/>
        <w:gridCol w:w="1175"/>
        <w:gridCol w:w="1213"/>
        <w:gridCol w:w="1186"/>
        <w:gridCol w:w="1124"/>
        <w:gridCol w:w="2062"/>
      </w:tblGrid>
      <w:tr w:rsidR="00EF3593" w:rsidRPr="00D572B0" w:rsidTr="0093159E">
        <w:trPr>
          <w:cantSplit/>
          <w:trHeight w:val="1134"/>
        </w:trPr>
        <w:tc>
          <w:tcPr>
            <w:tcW w:w="1072"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Учебный год</w:t>
            </w:r>
          </w:p>
        </w:tc>
        <w:tc>
          <w:tcPr>
            <w:tcW w:w="652"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Уровни</w:t>
            </w:r>
          </w:p>
        </w:tc>
        <w:tc>
          <w:tcPr>
            <w:tcW w:w="1087"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Речевое развитие</w:t>
            </w:r>
          </w:p>
        </w:tc>
        <w:tc>
          <w:tcPr>
            <w:tcW w:w="1175"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Познавательное развитие</w:t>
            </w:r>
          </w:p>
        </w:tc>
        <w:tc>
          <w:tcPr>
            <w:tcW w:w="1213"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Социально-коммуникативное развитие</w:t>
            </w:r>
          </w:p>
        </w:tc>
        <w:tc>
          <w:tcPr>
            <w:tcW w:w="1186"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Художественно-эстетическое развитие</w:t>
            </w:r>
          </w:p>
        </w:tc>
        <w:tc>
          <w:tcPr>
            <w:tcW w:w="1124" w:type="dxa"/>
            <w:textDirection w:val="btLr"/>
          </w:tcPr>
          <w:p w:rsidR="00D572B0" w:rsidRPr="00D572B0" w:rsidRDefault="00D572B0" w:rsidP="00D572B0">
            <w:pPr>
              <w:spacing w:line="240" w:lineRule="auto"/>
              <w:ind w:left="113" w:right="113"/>
              <w:rPr>
                <w:rFonts w:ascii="Times New Roman" w:eastAsiaTheme="minorHAnsi" w:hAnsi="Times New Roman"/>
                <w:sz w:val="24"/>
                <w:szCs w:val="24"/>
              </w:rPr>
            </w:pPr>
            <w:r w:rsidRPr="00D572B0">
              <w:rPr>
                <w:rFonts w:ascii="Times New Roman" w:eastAsiaTheme="minorHAnsi" w:hAnsi="Times New Roman"/>
                <w:sz w:val="24"/>
                <w:szCs w:val="24"/>
              </w:rPr>
              <w:t>Физическое развитие</w:t>
            </w:r>
          </w:p>
        </w:tc>
        <w:tc>
          <w:tcPr>
            <w:tcW w:w="2062" w:type="dxa"/>
          </w:tcPr>
          <w:p w:rsidR="00D572B0" w:rsidRPr="00D572B0" w:rsidRDefault="00D572B0" w:rsidP="00D572B0">
            <w:pPr>
              <w:spacing w:line="240" w:lineRule="auto"/>
              <w:rPr>
                <w:rFonts w:ascii="Times New Roman" w:eastAsiaTheme="minorHAnsi" w:hAnsi="Times New Roman"/>
                <w:b/>
                <w:bCs/>
                <w:sz w:val="24"/>
                <w:szCs w:val="24"/>
              </w:rPr>
            </w:pPr>
            <w:r w:rsidRPr="00D572B0">
              <w:rPr>
                <w:rFonts w:ascii="Times New Roman" w:eastAsiaTheme="minorHAnsi" w:hAnsi="Times New Roman"/>
                <w:b/>
                <w:bCs/>
                <w:sz w:val="24"/>
                <w:szCs w:val="24"/>
              </w:rPr>
              <w:t xml:space="preserve">Итоговый результат </w:t>
            </w:r>
            <w:proofErr w:type="gramStart"/>
            <w:r w:rsidRPr="00D572B0">
              <w:rPr>
                <w:rFonts w:ascii="Times New Roman" w:eastAsiaTheme="minorHAnsi" w:hAnsi="Times New Roman"/>
                <w:b/>
                <w:bCs/>
                <w:sz w:val="24"/>
                <w:szCs w:val="24"/>
              </w:rPr>
              <w:t>освоения  воспитанниками</w:t>
            </w:r>
            <w:proofErr w:type="gramEnd"/>
            <w:r w:rsidRPr="00D572B0">
              <w:rPr>
                <w:rFonts w:ascii="Times New Roman" w:eastAsiaTheme="minorHAnsi" w:hAnsi="Times New Roman"/>
                <w:b/>
                <w:bCs/>
                <w:sz w:val="24"/>
                <w:szCs w:val="24"/>
              </w:rPr>
              <w:t xml:space="preserve"> </w:t>
            </w:r>
          </w:p>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b/>
                <w:sz w:val="24"/>
                <w:szCs w:val="24"/>
              </w:rPr>
              <w:t xml:space="preserve"> (АОП ДО)</w:t>
            </w:r>
          </w:p>
        </w:tc>
      </w:tr>
      <w:tr w:rsidR="00EF3593" w:rsidRPr="00D572B0" w:rsidTr="0093159E">
        <w:tc>
          <w:tcPr>
            <w:tcW w:w="1072" w:type="dxa"/>
            <w:vMerge w:val="restart"/>
          </w:tcPr>
          <w:p w:rsid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Начало</w:t>
            </w:r>
          </w:p>
          <w:p w:rsidR="00EF3593" w:rsidRPr="00D572B0" w:rsidRDefault="00EF3593" w:rsidP="00D572B0">
            <w:pPr>
              <w:spacing w:line="240" w:lineRule="auto"/>
              <w:rPr>
                <w:rFonts w:ascii="Times New Roman" w:eastAsiaTheme="minorHAnsi" w:hAnsi="Times New Roman"/>
                <w:sz w:val="20"/>
                <w:szCs w:val="20"/>
              </w:rPr>
            </w:pPr>
            <w:r>
              <w:rPr>
                <w:rFonts w:ascii="Times New Roman" w:eastAsiaTheme="minorHAnsi" w:hAnsi="Times New Roman"/>
                <w:sz w:val="20"/>
                <w:szCs w:val="20"/>
              </w:rPr>
              <w:t>сентябрь 2023г.</w:t>
            </w:r>
          </w:p>
        </w:tc>
        <w:tc>
          <w:tcPr>
            <w:tcW w:w="65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ВН</w:t>
            </w:r>
          </w:p>
        </w:tc>
        <w:tc>
          <w:tcPr>
            <w:tcW w:w="108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0 </w:t>
            </w:r>
          </w:p>
        </w:tc>
        <w:tc>
          <w:tcPr>
            <w:tcW w:w="11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(16,7%)</w:t>
            </w:r>
          </w:p>
        </w:tc>
        <w:tc>
          <w:tcPr>
            <w:tcW w:w="1213"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(16,7%)</w:t>
            </w:r>
          </w:p>
        </w:tc>
        <w:tc>
          <w:tcPr>
            <w:tcW w:w="118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0 </w:t>
            </w:r>
          </w:p>
        </w:tc>
        <w:tc>
          <w:tcPr>
            <w:tcW w:w="112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(16,7%)</w:t>
            </w:r>
          </w:p>
        </w:tc>
        <w:tc>
          <w:tcPr>
            <w:tcW w:w="206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(10%)</w:t>
            </w:r>
          </w:p>
        </w:tc>
      </w:tr>
      <w:tr w:rsidR="00EF3593" w:rsidRPr="00D572B0" w:rsidTr="0093159E">
        <w:tc>
          <w:tcPr>
            <w:tcW w:w="1072" w:type="dxa"/>
            <w:vMerge/>
          </w:tcPr>
          <w:p w:rsidR="00D572B0" w:rsidRPr="00D572B0" w:rsidRDefault="00D572B0" w:rsidP="00D572B0">
            <w:pPr>
              <w:spacing w:line="240" w:lineRule="auto"/>
              <w:rPr>
                <w:rFonts w:ascii="Times New Roman" w:eastAsiaTheme="minorHAnsi" w:hAnsi="Times New Roman"/>
                <w:sz w:val="24"/>
                <w:szCs w:val="24"/>
              </w:rPr>
            </w:pPr>
          </w:p>
        </w:tc>
        <w:tc>
          <w:tcPr>
            <w:tcW w:w="65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Н</w:t>
            </w:r>
          </w:p>
        </w:tc>
        <w:tc>
          <w:tcPr>
            <w:tcW w:w="108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5 (83,3%)</w:t>
            </w:r>
          </w:p>
        </w:tc>
        <w:tc>
          <w:tcPr>
            <w:tcW w:w="11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4 (66,6%)</w:t>
            </w:r>
          </w:p>
        </w:tc>
        <w:tc>
          <w:tcPr>
            <w:tcW w:w="1213"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5 (83,3%)</w:t>
            </w:r>
          </w:p>
        </w:tc>
        <w:tc>
          <w:tcPr>
            <w:tcW w:w="118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5 (83,3%)</w:t>
            </w:r>
          </w:p>
        </w:tc>
        <w:tc>
          <w:tcPr>
            <w:tcW w:w="112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5 (83,3%)</w:t>
            </w:r>
          </w:p>
        </w:tc>
        <w:tc>
          <w:tcPr>
            <w:tcW w:w="206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4 (80%)</w:t>
            </w:r>
          </w:p>
        </w:tc>
      </w:tr>
      <w:tr w:rsidR="00EF3593" w:rsidRPr="00D572B0" w:rsidTr="0093159E">
        <w:tc>
          <w:tcPr>
            <w:tcW w:w="1072" w:type="dxa"/>
            <w:vMerge/>
          </w:tcPr>
          <w:p w:rsidR="00D572B0" w:rsidRPr="00D572B0" w:rsidRDefault="00D572B0" w:rsidP="00D572B0">
            <w:pPr>
              <w:spacing w:line="240" w:lineRule="auto"/>
              <w:rPr>
                <w:rFonts w:ascii="Times New Roman" w:eastAsiaTheme="minorHAnsi" w:hAnsi="Times New Roman"/>
                <w:sz w:val="24"/>
                <w:szCs w:val="24"/>
              </w:rPr>
            </w:pPr>
          </w:p>
        </w:tc>
        <w:tc>
          <w:tcPr>
            <w:tcW w:w="65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НН</w:t>
            </w:r>
          </w:p>
        </w:tc>
        <w:tc>
          <w:tcPr>
            <w:tcW w:w="108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(16,7%)</w:t>
            </w:r>
          </w:p>
        </w:tc>
        <w:tc>
          <w:tcPr>
            <w:tcW w:w="11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(16,7%)</w:t>
            </w:r>
          </w:p>
        </w:tc>
        <w:tc>
          <w:tcPr>
            <w:tcW w:w="1213"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0 </w:t>
            </w:r>
          </w:p>
        </w:tc>
        <w:tc>
          <w:tcPr>
            <w:tcW w:w="118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(16,7%)</w:t>
            </w:r>
          </w:p>
        </w:tc>
        <w:tc>
          <w:tcPr>
            <w:tcW w:w="112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 xml:space="preserve">0 </w:t>
            </w:r>
          </w:p>
        </w:tc>
        <w:tc>
          <w:tcPr>
            <w:tcW w:w="206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(10%)</w:t>
            </w:r>
          </w:p>
        </w:tc>
      </w:tr>
      <w:tr w:rsidR="00EF3593" w:rsidRPr="00D572B0" w:rsidTr="0093159E">
        <w:tc>
          <w:tcPr>
            <w:tcW w:w="1072" w:type="dxa"/>
            <w:vMerge w:val="restart"/>
          </w:tcPr>
          <w:p w:rsid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Конец</w:t>
            </w:r>
          </w:p>
          <w:p w:rsidR="00EF3593" w:rsidRPr="00D572B0" w:rsidRDefault="00EF3593" w:rsidP="00D572B0">
            <w:pPr>
              <w:spacing w:line="240" w:lineRule="auto"/>
              <w:rPr>
                <w:rFonts w:ascii="Times New Roman" w:eastAsiaTheme="minorHAnsi" w:hAnsi="Times New Roman"/>
                <w:sz w:val="24"/>
                <w:szCs w:val="24"/>
              </w:rPr>
            </w:pPr>
            <w:r>
              <w:rPr>
                <w:rFonts w:ascii="Times New Roman" w:eastAsiaTheme="minorHAnsi" w:hAnsi="Times New Roman"/>
                <w:sz w:val="24"/>
                <w:szCs w:val="24"/>
              </w:rPr>
              <w:t>май 2024г.</w:t>
            </w:r>
          </w:p>
        </w:tc>
        <w:tc>
          <w:tcPr>
            <w:tcW w:w="65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ВН</w:t>
            </w:r>
          </w:p>
        </w:tc>
        <w:tc>
          <w:tcPr>
            <w:tcW w:w="108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2 (40%)</w:t>
            </w:r>
          </w:p>
        </w:tc>
        <w:tc>
          <w:tcPr>
            <w:tcW w:w="11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(20%)</w:t>
            </w:r>
          </w:p>
        </w:tc>
        <w:tc>
          <w:tcPr>
            <w:tcW w:w="1213"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1 (20%)</w:t>
            </w:r>
          </w:p>
        </w:tc>
        <w:tc>
          <w:tcPr>
            <w:tcW w:w="118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2 (40%)</w:t>
            </w:r>
          </w:p>
        </w:tc>
        <w:tc>
          <w:tcPr>
            <w:tcW w:w="112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2 (40%)</w:t>
            </w:r>
          </w:p>
        </w:tc>
        <w:tc>
          <w:tcPr>
            <w:tcW w:w="206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2 (32%)</w:t>
            </w:r>
          </w:p>
        </w:tc>
      </w:tr>
      <w:tr w:rsidR="00EF3593" w:rsidRPr="00D572B0" w:rsidTr="0093159E">
        <w:tc>
          <w:tcPr>
            <w:tcW w:w="1072" w:type="dxa"/>
            <w:vMerge/>
          </w:tcPr>
          <w:p w:rsidR="00D572B0" w:rsidRPr="00D572B0" w:rsidRDefault="00D572B0" w:rsidP="00D572B0">
            <w:pPr>
              <w:spacing w:line="240" w:lineRule="auto"/>
              <w:rPr>
                <w:rFonts w:ascii="Times New Roman" w:eastAsiaTheme="minorHAnsi" w:hAnsi="Times New Roman"/>
                <w:sz w:val="24"/>
                <w:szCs w:val="24"/>
              </w:rPr>
            </w:pPr>
          </w:p>
        </w:tc>
        <w:tc>
          <w:tcPr>
            <w:tcW w:w="65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Н</w:t>
            </w:r>
          </w:p>
        </w:tc>
        <w:tc>
          <w:tcPr>
            <w:tcW w:w="108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3 (60%)</w:t>
            </w:r>
          </w:p>
        </w:tc>
        <w:tc>
          <w:tcPr>
            <w:tcW w:w="11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4 (80%)</w:t>
            </w:r>
          </w:p>
        </w:tc>
        <w:tc>
          <w:tcPr>
            <w:tcW w:w="1213"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4 (80%)</w:t>
            </w:r>
          </w:p>
        </w:tc>
        <w:tc>
          <w:tcPr>
            <w:tcW w:w="118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3 (60%)</w:t>
            </w:r>
          </w:p>
        </w:tc>
        <w:tc>
          <w:tcPr>
            <w:tcW w:w="112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3 (60%)</w:t>
            </w:r>
          </w:p>
        </w:tc>
        <w:tc>
          <w:tcPr>
            <w:tcW w:w="206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3 (68%)</w:t>
            </w:r>
          </w:p>
        </w:tc>
      </w:tr>
      <w:tr w:rsidR="00EF3593" w:rsidRPr="00D572B0" w:rsidTr="0093159E">
        <w:tc>
          <w:tcPr>
            <w:tcW w:w="1072" w:type="dxa"/>
            <w:vMerge/>
          </w:tcPr>
          <w:p w:rsidR="00D572B0" w:rsidRPr="00D572B0" w:rsidRDefault="00D572B0" w:rsidP="00D572B0">
            <w:pPr>
              <w:spacing w:line="240" w:lineRule="auto"/>
              <w:rPr>
                <w:rFonts w:ascii="Times New Roman" w:eastAsiaTheme="minorHAnsi" w:hAnsi="Times New Roman"/>
                <w:sz w:val="24"/>
                <w:szCs w:val="24"/>
              </w:rPr>
            </w:pPr>
          </w:p>
        </w:tc>
        <w:tc>
          <w:tcPr>
            <w:tcW w:w="65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НН</w:t>
            </w:r>
          </w:p>
        </w:tc>
        <w:tc>
          <w:tcPr>
            <w:tcW w:w="1087"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c>
          <w:tcPr>
            <w:tcW w:w="1175"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c>
          <w:tcPr>
            <w:tcW w:w="1213"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c>
          <w:tcPr>
            <w:tcW w:w="1186"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c>
          <w:tcPr>
            <w:tcW w:w="1124"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c>
          <w:tcPr>
            <w:tcW w:w="2062" w:type="dxa"/>
          </w:tcPr>
          <w:p w:rsidR="00D572B0" w:rsidRPr="00D572B0" w:rsidRDefault="00D572B0" w:rsidP="00D572B0">
            <w:pPr>
              <w:spacing w:line="240" w:lineRule="auto"/>
              <w:rPr>
                <w:rFonts w:ascii="Times New Roman" w:eastAsiaTheme="minorHAnsi" w:hAnsi="Times New Roman"/>
                <w:sz w:val="24"/>
                <w:szCs w:val="24"/>
              </w:rPr>
            </w:pPr>
            <w:r w:rsidRPr="00D572B0">
              <w:rPr>
                <w:rFonts w:ascii="Times New Roman" w:eastAsiaTheme="minorHAnsi" w:hAnsi="Times New Roman"/>
                <w:sz w:val="24"/>
                <w:szCs w:val="24"/>
              </w:rPr>
              <w:t>0</w:t>
            </w:r>
          </w:p>
        </w:tc>
      </w:tr>
    </w:tbl>
    <w:p w:rsidR="0093159E" w:rsidRPr="0093159E" w:rsidRDefault="0093159E" w:rsidP="0093159E">
      <w:pPr>
        <w:spacing w:after="0" w:line="240" w:lineRule="auto"/>
        <w:jc w:val="both"/>
        <w:rPr>
          <w:rFonts w:ascii="Times New Roman" w:hAnsi="Times New Roman"/>
          <w:sz w:val="24"/>
          <w:szCs w:val="24"/>
        </w:rPr>
      </w:pPr>
      <w:r w:rsidRPr="0093159E">
        <w:rPr>
          <w:rFonts w:ascii="Times New Roman" w:hAnsi="Times New Roman"/>
          <w:sz w:val="24"/>
          <w:szCs w:val="24"/>
        </w:rPr>
        <w:t xml:space="preserve">5 воспитанников – освоение воспитанниками </w:t>
      </w:r>
      <w:r w:rsidRPr="0093159E">
        <w:rPr>
          <w:rFonts w:ascii="Times New Roman" w:hAnsi="Times New Roman"/>
          <w:b/>
          <w:sz w:val="24"/>
          <w:szCs w:val="24"/>
        </w:rPr>
        <w:t>АОП ДО.</w:t>
      </w:r>
      <w:r w:rsidRPr="0093159E">
        <w:rPr>
          <w:rFonts w:ascii="Times New Roman" w:hAnsi="Times New Roman"/>
          <w:sz w:val="24"/>
          <w:szCs w:val="24"/>
        </w:rPr>
        <w:t xml:space="preserve"> </w:t>
      </w:r>
    </w:p>
    <w:p w:rsidR="00D572B0" w:rsidRPr="0060540D" w:rsidRDefault="00D572B0" w:rsidP="00D729FA">
      <w:pPr>
        <w:shd w:val="clear" w:color="auto" w:fill="FFFFFF"/>
        <w:spacing w:after="0" w:line="240" w:lineRule="auto"/>
        <w:jc w:val="center"/>
        <w:rPr>
          <w:rFonts w:ascii="Times New Roman" w:eastAsia="Times New Roman" w:hAnsi="Times New Roman"/>
          <w:sz w:val="24"/>
          <w:szCs w:val="24"/>
          <w:lang w:eastAsia="ru-RU"/>
        </w:rPr>
      </w:pPr>
    </w:p>
    <w:p w:rsidR="007C61C8" w:rsidRPr="00414953" w:rsidRDefault="007C61C8" w:rsidP="003A3814">
      <w:pPr>
        <w:shd w:val="clear" w:color="auto" w:fill="FFFFFF"/>
        <w:spacing w:after="0" w:line="240" w:lineRule="auto"/>
        <w:contextualSpacing/>
        <w:rPr>
          <w:rFonts w:ascii="Times New Roman" w:eastAsia="Times New Roman" w:hAnsi="Times New Roman"/>
          <w:iCs/>
          <w:sz w:val="24"/>
          <w:szCs w:val="24"/>
          <w:lang w:eastAsia="ru-RU"/>
        </w:rPr>
      </w:pPr>
      <w:bookmarkStart w:id="0" w:name="8d3f223f6b5868e46b7725ca605f736dbef6ae04"/>
      <w:bookmarkStart w:id="1" w:name="2"/>
      <w:bookmarkEnd w:id="0"/>
      <w:bookmarkEnd w:id="1"/>
      <w:r w:rsidRPr="00414953">
        <w:rPr>
          <w:rFonts w:ascii="Times New Roman" w:eastAsia="Times New Roman" w:hAnsi="Times New Roman"/>
          <w:iCs/>
          <w:sz w:val="24"/>
          <w:szCs w:val="24"/>
          <w:lang w:eastAsia="ru-RU"/>
        </w:rPr>
        <w:t>В</w:t>
      </w:r>
      <w:r w:rsidR="00F12C7C">
        <w:rPr>
          <w:rFonts w:ascii="Times New Roman" w:eastAsia="Times New Roman" w:hAnsi="Times New Roman"/>
          <w:iCs/>
          <w:sz w:val="24"/>
          <w:szCs w:val="24"/>
          <w:lang w:eastAsia="ru-RU"/>
        </w:rPr>
        <w:t>Н</w:t>
      </w:r>
      <w:r w:rsidRPr="00414953">
        <w:rPr>
          <w:rFonts w:ascii="Times New Roman" w:eastAsia="Times New Roman" w:hAnsi="Times New Roman"/>
          <w:iCs/>
          <w:sz w:val="24"/>
          <w:szCs w:val="24"/>
          <w:lang w:eastAsia="ru-RU"/>
        </w:rPr>
        <w:t xml:space="preserve"> – высокий уровень</w:t>
      </w:r>
      <w:r w:rsidR="00486CCF" w:rsidRPr="00414953">
        <w:rPr>
          <w:rFonts w:ascii="Times New Roman" w:eastAsia="Times New Roman" w:hAnsi="Times New Roman"/>
          <w:iCs/>
          <w:sz w:val="24"/>
          <w:szCs w:val="24"/>
          <w:lang w:eastAsia="ru-RU"/>
        </w:rPr>
        <w:t xml:space="preserve"> достижения планируемых результатов;</w:t>
      </w:r>
    </w:p>
    <w:p w:rsidR="00486CCF" w:rsidRPr="00414953" w:rsidRDefault="00F12C7C" w:rsidP="003A3814">
      <w:pPr>
        <w:shd w:val="clear" w:color="auto" w:fill="FFFFFF"/>
        <w:spacing w:after="0" w:line="240" w:lineRule="auto"/>
        <w:contextualSpacing/>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Н</w:t>
      </w:r>
      <w:r w:rsidR="00486CCF" w:rsidRPr="00414953">
        <w:rPr>
          <w:rFonts w:ascii="Times New Roman" w:eastAsia="Times New Roman" w:hAnsi="Times New Roman"/>
          <w:iCs/>
          <w:sz w:val="24"/>
          <w:szCs w:val="24"/>
          <w:lang w:eastAsia="ru-RU"/>
        </w:rPr>
        <w:t xml:space="preserve"> – достижение нормативного уровня планируемых результатов;</w:t>
      </w:r>
    </w:p>
    <w:p w:rsidR="00486CCF" w:rsidRPr="00414953" w:rsidRDefault="00486CCF" w:rsidP="003A3814">
      <w:pPr>
        <w:shd w:val="clear" w:color="auto" w:fill="FFFFFF"/>
        <w:spacing w:after="0" w:line="240" w:lineRule="auto"/>
        <w:contextualSpacing/>
        <w:rPr>
          <w:rFonts w:ascii="Times New Roman" w:eastAsia="Times New Roman" w:hAnsi="Times New Roman"/>
          <w:iCs/>
          <w:sz w:val="24"/>
          <w:szCs w:val="24"/>
          <w:lang w:eastAsia="ru-RU"/>
        </w:rPr>
      </w:pPr>
      <w:r w:rsidRPr="00414953">
        <w:rPr>
          <w:rFonts w:ascii="Times New Roman" w:eastAsia="Times New Roman" w:hAnsi="Times New Roman"/>
          <w:iCs/>
          <w:sz w:val="24"/>
          <w:szCs w:val="24"/>
          <w:lang w:eastAsia="ru-RU"/>
        </w:rPr>
        <w:t>Н</w:t>
      </w:r>
      <w:r w:rsidR="00F12C7C">
        <w:rPr>
          <w:rFonts w:ascii="Times New Roman" w:eastAsia="Times New Roman" w:hAnsi="Times New Roman"/>
          <w:iCs/>
          <w:sz w:val="24"/>
          <w:szCs w:val="24"/>
          <w:lang w:eastAsia="ru-RU"/>
        </w:rPr>
        <w:t>Н</w:t>
      </w:r>
      <w:r w:rsidRPr="00414953">
        <w:rPr>
          <w:rFonts w:ascii="Times New Roman" w:eastAsia="Times New Roman" w:hAnsi="Times New Roman"/>
          <w:iCs/>
          <w:sz w:val="24"/>
          <w:szCs w:val="24"/>
          <w:lang w:eastAsia="ru-RU"/>
        </w:rPr>
        <w:t xml:space="preserve"> – не полное достижение планируемых результатов.</w:t>
      </w:r>
    </w:p>
    <w:p w:rsidR="008756EC" w:rsidRPr="00C946F8" w:rsidRDefault="008756EC" w:rsidP="003A3814">
      <w:pPr>
        <w:shd w:val="clear" w:color="auto" w:fill="FFFFFF"/>
        <w:spacing w:after="0" w:line="240" w:lineRule="auto"/>
        <w:contextualSpacing/>
        <w:rPr>
          <w:rFonts w:ascii="Times New Roman" w:eastAsia="Times New Roman" w:hAnsi="Times New Roman"/>
          <w:color w:val="FF0000"/>
          <w:sz w:val="24"/>
          <w:szCs w:val="24"/>
          <w:lang w:eastAsia="ru-RU"/>
        </w:rPr>
      </w:pPr>
      <w:r w:rsidRPr="00414953">
        <w:rPr>
          <w:rFonts w:ascii="Times New Roman" w:eastAsia="Times New Roman" w:hAnsi="Times New Roman"/>
          <w:iCs/>
          <w:sz w:val="24"/>
          <w:szCs w:val="24"/>
          <w:lang w:eastAsia="ru-RU"/>
        </w:rPr>
        <w:t>Вывод:</w:t>
      </w:r>
      <w:r w:rsidRPr="00414953">
        <w:rPr>
          <w:rFonts w:ascii="Times New Roman" w:eastAsia="Times New Roman" w:hAnsi="Times New Roman"/>
          <w:sz w:val="24"/>
          <w:szCs w:val="24"/>
          <w:lang w:eastAsia="ru-RU"/>
        </w:rPr>
        <w:t xml:space="preserve"> дети развивались согласно возрасту, осваивали программный материал и показали позитивную динамику по всем направлениям развития. </w:t>
      </w:r>
    </w:p>
    <w:p w:rsidR="00EE0AD1" w:rsidRDefault="00EE0AD1" w:rsidP="00CA289A">
      <w:pPr>
        <w:widowControl w:val="0"/>
        <w:suppressAutoHyphens/>
        <w:autoSpaceDE w:val="0"/>
        <w:snapToGrid w:val="0"/>
        <w:spacing w:after="0" w:line="240" w:lineRule="auto"/>
        <w:contextualSpacing/>
        <w:rPr>
          <w:rFonts w:ascii="Times New Roman" w:eastAsia="SimSun" w:hAnsi="Times New Roman"/>
          <w:b/>
          <w:kern w:val="2"/>
          <w:sz w:val="24"/>
          <w:szCs w:val="24"/>
          <w:lang w:eastAsia="hi-IN" w:bidi="hi-IN"/>
        </w:rPr>
      </w:pPr>
      <w:r w:rsidRPr="00EE0AD1">
        <w:rPr>
          <w:rFonts w:ascii="Times New Roman" w:eastAsia="SimSun" w:hAnsi="Times New Roman"/>
          <w:b/>
          <w:kern w:val="2"/>
          <w:sz w:val="24"/>
          <w:szCs w:val="24"/>
          <w:lang w:eastAsia="hi-IN" w:bidi="hi-IN"/>
        </w:rPr>
        <w:lastRenderedPageBreak/>
        <w:t xml:space="preserve">Коррекционная работа  </w:t>
      </w:r>
    </w:p>
    <w:p w:rsidR="00E06CE1" w:rsidRPr="00E06CE1" w:rsidRDefault="00E06CE1" w:rsidP="00CA289A">
      <w:pPr>
        <w:widowControl w:val="0"/>
        <w:suppressAutoHyphens/>
        <w:autoSpaceDE w:val="0"/>
        <w:snapToGrid w:val="0"/>
        <w:spacing w:after="0" w:line="240" w:lineRule="auto"/>
        <w:contextualSpacing/>
        <w:rPr>
          <w:rFonts w:ascii="Times New Roman" w:eastAsia="SimSun" w:hAnsi="Times New Roman"/>
          <w:kern w:val="2"/>
          <w:sz w:val="24"/>
          <w:szCs w:val="24"/>
          <w:lang w:eastAsia="hi-IN" w:bidi="hi-IN"/>
        </w:rPr>
      </w:pPr>
      <w:r w:rsidRPr="00E06CE1">
        <w:rPr>
          <w:rFonts w:ascii="Times New Roman" w:eastAsia="SimSun" w:hAnsi="Times New Roman"/>
          <w:kern w:val="2"/>
          <w:sz w:val="24"/>
          <w:szCs w:val="24"/>
          <w:lang w:eastAsia="hi-IN" w:bidi="hi-IN"/>
        </w:rPr>
        <w:t xml:space="preserve">Всего </w:t>
      </w:r>
      <w:proofErr w:type="gramStart"/>
      <w:r w:rsidRPr="00E06CE1">
        <w:rPr>
          <w:rFonts w:ascii="Times New Roman" w:eastAsia="SimSun" w:hAnsi="Times New Roman"/>
          <w:kern w:val="2"/>
          <w:sz w:val="24"/>
          <w:szCs w:val="24"/>
          <w:lang w:eastAsia="hi-IN" w:bidi="hi-IN"/>
        </w:rPr>
        <w:t>детей</w:t>
      </w:r>
      <w:proofErr w:type="gramEnd"/>
      <w:r w:rsidRPr="00E06CE1">
        <w:rPr>
          <w:rFonts w:ascii="Times New Roman" w:eastAsia="SimSun" w:hAnsi="Times New Roman"/>
          <w:kern w:val="2"/>
          <w:sz w:val="24"/>
          <w:szCs w:val="24"/>
          <w:lang w:eastAsia="hi-IN" w:bidi="hi-IN"/>
        </w:rPr>
        <w:t xml:space="preserve"> пос</w:t>
      </w:r>
      <w:r>
        <w:rPr>
          <w:rFonts w:ascii="Times New Roman" w:eastAsia="SimSun" w:hAnsi="Times New Roman"/>
          <w:kern w:val="2"/>
          <w:sz w:val="24"/>
          <w:szCs w:val="24"/>
          <w:lang w:eastAsia="hi-IN" w:bidi="hi-IN"/>
        </w:rPr>
        <w:t>еща</w:t>
      </w:r>
      <w:r w:rsidRPr="00E06CE1">
        <w:rPr>
          <w:rFonts w:ascii="Times New Roman" w:eastAsia="SimSun" w:hAnsi="Times New Roman"/>
          <w:kern w:val="2"/>
          <w:sz w:val="24"/>
          <w:szCs w:val="24"/>
          <w:lang w:eastAsia="hi-IN" w:bidi="hi-IN"/>
        </w:rPr>
        <w:t>ющих коррекционно-развивающие занятия на начало года 6, на конец года 5 (1 воспитанник выбыл)</w:t>
      </w:r>
    </w:p>
    <w:p w:rsidR="000E550B" w:rsidRPr="00414953" w:rsidRDefault="00EE0AD1" w:rsidP="00CA5816">
      <w:pPr>
        <w:widowControl w:val="0"/>
        <w:suppressAutoHyphens/>
        <w:autoSpaceDE w:val="0"/>
        <w:snapToGrid w:val="0"/>
        <w:spacing w:after="0" w:line="240" w:lineRule="auto"/>
        <w:jc w:val="both"/>
        <w:rPr>
          <w:rFonts w:ascii="Times New Roman" w:eastAsia="SimSun" w:hAnsi="Times New Roman"/>
          <w:kern w:val="2"/>
          <w:sz w:val="24"/>
          <w:szCs w:val="24"/>
          <w:lang w:eastAsia="hi-IN" w:bidi="hi-IN"/>
        </w:rPr>
      </w:pPr>
      <w:r w:rsidRPr="00EE0AD1">
        <w:rPr>
          <w:rFonts w:ascii="Times New Roman" w:eastAsia="SimSun" w:hAnsi="Times New Roman"/>
          <w:kern w:val="2"/>
          <w:sz w:val="24"/>
          <w:szCs w:val="24"/>
          <w:lang w:eastAsia="hi-IN" w:bidi="hi-IN"/>
        </w:rPr>
        <w:t>С</w:t>
      </w:r>
      <w:r w:rsidRPr="00414953">
        <w:rPr>
          <w:rFonts w:ascii="Times New Roman" w:eastAsia="SimSun" w:hAnsi="Times New Roman"/>
          <w:kern w:val="2"/>
          <w:sz w:val="24"/>
          <w:szCs w:val="24"/>
          <w:lang w:eastAsia="hi-IN" w:bidi="hi-IN"/>
        </w:rPr>
        <w:t>овместно с</w:t>
      </w:r>
      <w:r w:rsidRPr="00EE0AD1">
        <w:rPr>
          <w:rFonts w:ascii="Times New Roman" w:eastAsia="SimSun" w:hAnsi="Times New Roman"/>
          <w:kern w:val="2"/>
          <w:sz w:val="24"/>
          <w:szCs w:val="24"/>
          <w:lang w:eastAsia="hi-IN" w:bidi="hi-IN"/>
        </w:rPr>
        <w:t xml:space="preserve"> </w:t>
      </w:r>
      <w:r w:rsidRPr="00414953">
        <w:rPr>
          <w:rFonts w:ascii="Times New Roman" w:eastAsia="SimSun" w:hAnsi="Times New Roman"/>
          <w:kern w:val="2"/>
          <w:sz w:val="24"/>
          <w:szCs w:val="24"/>
          <w:lang w:eastAsia="hi-IN" w:bidi="hi-IN"/>
        </w:rPr>
        <w:t xml:space="preserve">учителем - </w:t>
      </w:r>
      <w:r w:rsidRPr="00EE0AD1">
        <w:rPr>
          <w:rFonts w:ascii="Times New Roman" w:eastAsia="SimSun" w:hAnsi="Times New Roman"/>
          <w:kern w:val="2"/>
          <w:sz w:val="24"/>
          <w:szCs w:val="24"/>
          <w:lang w:eastAsia="hi-IN" w:bidi="hi-IN"/>
        </w:rPr>
        <w:t xml:space="preserve">логопедом Матвеевой С.В. </w:t>
      </w:r>
      <w:r w:rsidRPr="00414953">
        <w:rPr>
          <w:rFonts w:ascii="Times New Roman" w:eastAsia="SimSun" w:hAnsi="Times New Roman"/>
          <w:kern w:val="2"/>
          <w:sz w:val="24"/>
          <w:szCs w:val="24"/>
          <w:lang w:eastAsia="hi-IN" w:bidi="hi-IN"/>
        </w:rPr>
        <w:t xml:space="preserve">велась </w:t>
      </w:r>
      <w:r w:rsidR="00F71076">
        <w:rPr>
          <w:rFonts w:ascii="Times New Roman" w:eastAsia="SimSun" w:hAnsi="Times New Roman"/>
          <w:kern w:val="2"/>
          <w:sz w:val="24"/>
          <w:szCs w:val="24"/>
          <w:lang w:eastAsia="hi-IN" w:bidi="hi-IN"/>
        </w:rPr>
        <w:t>корр</w:t>
      </w:r>
      <w:r w:rsidR="00D572B0">
        <w:rPr>
          <w:rFonts w:ascii="Times New Roman" w:eastAsia="SimSun" w:hAnsi="Times New Roman"/>
          <w:kern w:val="2"/>
          <w:sz w:val="24"/>
          <w:szCs w:val="24"/>
          <w:lang w:eastAsia="hi-IN" w:bidi="hi-IN"/>
        </w:rPr>
        <w:t xml:space="preserve">екционная работа </w:t>
      </w:r>
      <w:proofErr w:type="gramStart"/>
      <w:r w:rsidR="00D572B0">
        <w:rPr>
          <w:rFonts w:ascii="Times New Roman" w:eastAsia="SimSun" w:hAnsi="Times New Roman"/>
          <w:kern w:val="2"/>
          <w:sz w:val="24"/>
          <w:szCs w:val="24"/>
          <w:lang w:eastAsia="hi-IN" w:bidi="hi-IN"/>
        </w:rPr>
        <w:t>с воспитанниками</w:t>
      </w:r>
      <w:proofErr w:type="gramEnd"/>
      <w:r w:rsidR="00F71076">
        <w:rPr>
          <w:rFonts w:ascii="Times New Roman" w:eastAsia="SimSun" w:hAnsi="Times New Roman"/>
          <w:kern w:val="2"/>
          <w:sz w:val="24"/>
          <w:szCs w:val="24"/>
          <w:lang w:eastAsia="hi-IN" w:bidi="hi-IN"/>
        </w:rPr>
        <w:t xml:space="preserve"> посещающим</w:t>
      </w:r>
      <w:r w:rsidR="00D572B0">
        <w:rPr>
          <w:rFonts w:ascii="Times New Roman" w:eastAsia="SimSun" w:hAnsi="Times New Roman"/>
          <w:kern w:val="2"/>
          <w:sz w:val="24"/>
          <w:szCs w:val="24"/>
          <w:lang w:eastAsia="hi-IN" w:bidi="hi-IN"/>
        </w:rPr>
        <w:t>и</w:t>
      </w:r>
      <w:r w:rsidR="00F71076">
        <w:rPr>
          <w:rFonts w:ascii="Times New Roman" w:eastAsia="SimSun" w:hAnsi="Times New Roman"/>
          <w:kern w:val="2"/>
          <w:sz w:val="24"/>
          <w:szCs w:val="24"/>
          <w:lang w:eastAsia="hi-IN" w:bidi="hi-IN"/>
        </w:rPr>
        <w:t xml:space="preserve"> коррекционно-развивающие</w:t>
      </w:r>
      <w:r w:rsidR="00965220">
        <w:rPr>
          <w:rFonts w:ascii="Times New Roman" w:eastAsia="SimSun" w:hAnsi="Times New Roman"/>
          <w:kern w:val="2"/>
          <w:sz w:val="24"/>
          <w:szCs w:val="24"/>
          <w:lang w:eastAsia="hi-IN" w:bidi="hi-IN"/>
        </w:rPr>
        <w:t xml:space="preserve"> занятия</w:t>
      </w:r>
      <w:r w:rsidRPr="00414953">
        <w:rPr>
          <w:rFonts w:ascii="Times New Roman" w:eastAsia="SimSun" w:hAnsi="Times New Roman"/>
          <w:kern w:val="2"/>
          <w:sz w:val="24"/>
          <w:szCs w:val="24"/>
          <w:lang w:eastAsia="hi-IN" w:bidi="hi-IN"/>
        </w:rPr>
        <w:t>, ведется журнал</w:t>
      </w:r>
      <w:r w:rsidRPr="00EE0AD1">
        <w:rPr>
          <w:rFonts w:ascii="Times New Roman" w:eastAsia="SimSun" w:hAnsi="Times New Roman"/>
          <w:kern w:val="2"/>
          <w:sz w:val="24"/>
          <w:szCs w:val="24"/>
          <w:lang w:eastAsia="hi-IN" w:bidi="hi-IN"/>
        </w:rPr>
        <w:t xml:space="preserve"> взаимодействия с закреплением лексических тем. Совме</w:t>
      </w:r>
      <w:r w:rsidRPr="00414953">
        <w:rPr>
          <w:rFonts w:ascii="Times New Roman" w:eastAsia="SimSun" w:hAnsi="Times New Roman"/>
          <w:kern w:val="2"/>
          <w:sz w:val="24"/>
          <w:szCs w:val="24"/>
          <w:lang w:eastAsia="hi-IN" w:bidi="hi-IN"/>
        </w:rPr>
        <w:t>стно</w:t>
      </w:r>
      <w:r w:rsidRPr="00EE0AD1">
        <w:rPr>
          <w:rFonts w:ascii="Times New Roman" w:eastAsia="SimSun" w:hAnsi="Times New Roman"/>
          <w:kern w:val="2"/>
          <w:sz w:val="24"/>
          <w:szCs w:val="24"/>
          <w:lang w:eastAsia="hi-IN" w:bidi="hi-IN"/>
        </w:rPr>
        <w:t xml:space="preserve"> была разработана картотека игр на </w:t>
      </w:r>
      <w:r w:rsidR="000E550B" w:rsidRPr="00414953">
        <w:rPr>
          <w:rFonts w:ascii="Times New Roman" w:eastAsia="SimSun" w:hAnsi="Times New Roman"/>
          <w:kern w:val="2"/>
          <w:sz w:val="24"/>
          <w:szCs w:val="24"/>
          <w:lang w:eastAsia="hi-IN" w:bidi="hi-IN"/>
        </w:rPr>
        <w:t>дифференциацию свистящих звуков, создан альбом с сюжетными картинками по лексическим темам, использование разнообразных форм работы с родителями для привлечения их к сотрудничеству в воспитании и образовании детей</w:t>
      </w:r>
      <w:r w:rsidR="0090613B" w:rsidRPr="00414953">
        <w:rPr>
          <w:rFonts w:ascii="Times New Roman" w:eastAsia="SimSun" w:hAnsi="Times New Roman"/>
          <w:kern w:val="2"/>
          <w:sz w:val="24"/>
          <w:szCs w:val="24"/>
          <w:lang w:eastAsia="hi-IN" w:bidi="hi-IN"/>
        </w:rPr>
        <w:t>.</w:t>
      </w:r>
    </w:p>
    <w:p w:rsidR="00E06CE1" w:rsidRDefault="0090613B" w:rsidP="00CA5816">
      <w:pPr>
        <w:widowControl w:val="0"/>
        <w:suppressAutoHyphens/>
        <w:autoSpaceDE w:val="0"/>
        <w:snapToGrid w:val="0"/>
        <w:spacing w:after="0" w:line="240" w:lineRule="auto"/>
        <w:jc w:val="both"/>
        <w:rPr>
          <w:rFonts w:ascii="Times New Roman" w:eastAsia="SimSun" w:hAnsi="Times New Roman"/>
          <w:kern w:val="2"/>
          <w:sz w:val="24"/>
          <w:szCs w:val="24"/>
          <w:lang w:eastAsia="hi-IN" w:bidi="hi-IN"/>
        </w:rPr>
      </w:pPr>
      <w:r w:rsidRPr="00414953">
        <w:rPr>
          <w:rFonts w:ascii="Times New Roman" w:eastAsia="SimSun" w:hAnsi="Times New Roman"/>
          <w:kern w:val="2"/>
          <w:sz w:val="24"/>
          <w:szCs w:val="24"/>
          <w:lang w:eastAsia="hi-IN" w:bidi="hi-IN"/>
        </w:rPr>
        <w:t>Регулярно используются в работе методы и приемы коррекцио</w:t>
      </w:r>
      <w:r w:rsidR="00F71076">
        <w:rPr>
          <w:rFonts w:ascii="Times New Roman" w:eastAsia="SimSun" w:hAnsi="Times New Roman"/>
          <w:kern w:val="2"/>
          <w:sz w:val="24"/>
          <w:szCs w:val="24"/>
          <w:lang w:eastAsia="hi-IN" w:bidi="hi-IN"/>
        </w:rPr>
        <w:t>нных воздействий: индивидуальная игровая</w:t>
      </w:r>
      <w:r w:rsidRPr="00414953">
        <w:rPr>
          <w:rFonts w:ascii="Times New Roman" w:eastAsia="SimSun" w:hAnsi="Times New Roman"/>
          <w:kern w:val="2"/>
          <w:sz w:val="24"/>
          <w:szCs w:val="24"/>
          <w:lang w:eastAsia="hi-IN" w:bidi="hi-IN"/>
        </w:rPr>
        <w:t xml:space="preserve"> т</w:t>
      </w:r>
      <w:r w:rsidR="00F71076">
        <w:rPr>
          <w:rFonts w:ascii="Times New Roman" w:eastAsia="SimSun" w:hAnsi="Times New Roman"/>
          <w:kern w:val="2"/>
          <w:sz w:val="24"/>
          <w:szCs w:val="24"/>
          <w:lang w:eastAsia="hi-IN" w:bidi="hi-IN"/>
        </w:rPr>
        <w:t xml:space="preserve">ерапия, </w:t>
      </w:r>
      <w:proofErr w:type="spellStart"/>
      <w:r w:rsidR="00F71076">
        <w:rPr>
          <w:rFonts w:ascii="Times New Roman" w:eastAsia="SimSun" w:hAnsi="Times New Roman"/>
          <w:kern w:val="2"/>
          <w:sz w:val="24"/>
          <w:szCs w:val="24"/>
          <w:lang w:eastAsia="hi-IN" w:bidi="hi-IN"/>
        </w:rPr>
        <w:t>психогимнастика</w:t>
      </w:r>
      <w:proofErr w:type="spellEnd"/>
      <w:r w:rsidR="00F71076">
        <w:rPr>
          <w:rFonts w:ascii="Times New Roman" w:eastAsia="SimSun" w:hAnsi="Times New Roman"/>
          <w:kern w:val="2"/>
          <w:sz w:val="24"/>
          <w:szCs w:val="24"/>
          <w:lang w:eastAsia="hi-IN" w:bidi="hi-IN"/>
        </w:rPr>
        <w:t>, музыкотерапия, релаксация</w:t>
      </w:r>
      <w:r w:rsidRPr="00414953">
        <w:rPr>
          <w:rFonts w:ascii="Times New Roman" w:eastAsia="SimSun" w:hAnsi="Times New Roman"/>
          <w:kern w:val="2"/>
          <w:sz w:val="24"/>
          <w:szCs w:val="24"/>
          <w:lang w:eastAsia="hi-IN" w:bidi="hi-IN"/>
        </w:rPr>
        <w:t xml:space="preserve"> (дыхательная гимнастика, </w:t>
      </w:r>
      <w:proofErr w:type="spellStart"/>
      <w:r w:rsidRPr="00414953">
        <w:rPr>
          <w:rFonts w:ascii="Times New Roman" w:eastAsia="SimSun" w:hAnsi="Times New Roman"/>
          <w:kern w:val="2"/>
          <w:sz w:val="24"/>
          <w:szCs w:val="24"/>
          <w:lang w:eastAsia="hi-IN" w:bidi="hi-IN"/>
        </w:rPr>
        <w:t>нервномышечное</w:t>
      </w:r>
      <w:proofErr w:type="spellEnd"/>
      <w:r w:rsidRPr="00414953">
        <w:rPr>
          <w:rFonts w:ascii="Times New Roman" w:eastAsia="SimSun" w:hAnsi="Times New Roman"/>
          <w:kern w:val="2"/>
          <w:sz w:val="24"/>
          <w:szCs w:val="24"/>
          <w:lang w:eastAsia="hi-IN" w:bidi="hi-IN"/>
        </w:rPr>
        <w:t xml:space="preserve"> расслабление), коррекционные упражнения (зрительная, артикуляционная, пальчиковая, ритмическая гимнастики, </w:t>
      </w:r>
      <w:proofErr w:type="spellStart"/>
      <w:r w:rsidRPr="00414953">
        <w:rPr>
          <w:rFonts w:ascii="Times New Roman" w:eastAsia="SimSun" w:hAnsi="Times New Roman"/>
          <w:kern w:val="2"/>
          <w:sz w:val="24"/>
          <w:szCs w:val="24"/>
          <w:lang w:eastAsia="hi-IN" w:bidi="hi-IN"/>
        </w:rPr>
        <w:t>логоритмика</w:t>
      </w:r>
      <w:proofErr w:type="spellEnd"/>
      <w:r w:rsidRPr="00414953">
        <w:rPr>
          <w:rFonts w:ascii="Times New Roman" w:eastAsia="SimSun" w:hAnsi="Times New Roman"/>
          <w:kern w:val="2"/>
          <w:sz w:val="24"/>
          <w:szCs w:val="24"/>
          <w:lang w:eastAsia="hi-IN" w:bidi="hi-IN"/>
        </w:rPr>
        <w:t xml:space="preserve">, массаж (артикуляционный), фонетическая ритмика, выразительные движения, </w:t>
      </w:r>
      <w:proofErr w:type="spellStart"/>
      <w:r w:rsidRPr="00414953">
        <w:rPr>
          <w:rFonts w:ascii="Times New Roman" w:eastAsia="SimSun" w:hAnsi="Times New Roman"/>
          <w:kern w:val="2"/>
          <w:sz w:val="24"/>
          <w:szCs w:val="24"/>
          <w:lang w:eastAsia="hi-IN" w:bidi="hi-IN"/>
        </w:rPr>
        <w:t>физминутки</w:t>
      </w:r>
      <w:proofErr w:type="spellEnd"/>
      <w:r w:rsidRPr="00414953">
        <w:rPr>
          <w:rFonts w:ascii="Times New Roman" w:eastAsia="SimSun" w:hAnsi="Times New Roman"/>
          <w:kern w:val="2"/>
          <w:sz w:val="24"/>
          <w:szCs w:val="24"/>
          <w:lang w:eastAsia="hi-IN" w:bidi="hi-IN"/>
        </w:rPr>
        <w:t xml:space="preserve"> и динамические паузы, упражнения по коррекции осанки и плоскостопия…), упражнения по развитию моторики. </w:t>
      </w:r>
      <w:r w:rsidRPr="00414953">
        <w:rPr>
          <w:rFonts w:ascii="Times New Roman" w:eastAsia="SimSun" w:hAnsi="Times New Roman"/>
          <w:kern w:val="2"/>
          <w:sz w:val="24"/>
          <w:szCs w:val="24"/>
          <w:lang w:eastAsia="hi-IN" w:bidi="hi-IN"/>
        </w:rPr>
        <w:cr/>
      </w:r>
    </w:p>
    <w:tbl>
      <w:tblPr>
        <w:tblStyle w:val="a7"/>
        <w:tblW w:w="0" w:type="auto"/>
        <w:tblLook w:val="04A0" w:firstRow="1" w:lastRow="0" w:firstColumn="1" w:lastColumn="0" w:noHBand="0" w:noVBand="1"/>
      </w:tblPr>
      <w:tblGrid>
        <w:gridCol w:w="1205"/>
        <w:gridCol w:w="773"/>
        <w:gridCol w:w="1107"/>
        <w:gridCol w:w="1134"/>
        <w:gridCol w:w="1134"/>
        <w:gridCol w:w="1134"/>
        <w:gridCol w:w="1418"/>
        <w:gridCol w:w="1479"/>
      </w:tblGrid>
      <w:tr w:rsidR="00E06CE1" w:rsidRPr="00E06CE1" w:rsidTr="00E06CE1">
        <w:trPr>
          <w:cantSplit/>
          <w:trHeight w:val="1470"/>
        </w:trPr>
        <w:tc>
          <w:tcPr>
            <w:tcW w:w="1205" w:type="dxa"/>
            <w:textDirection w:val="btLr"/>
          </w:tcPr>
          <w:p w:rsidR="00E06CE1" w:rsidRPr="00E06CE1" w:rsidRDefault="00E06CE1" w:rsidP="00E06CE1">
            <w:pPr>
              <w:spacing w:line="240" w:lineRule="auto"/>
              <w:ind w:left="113" w:right="113"/>
              <w:rPr>
                <w:rFonts w:ascii="Times New Roman" w:hAnsi="Times New Roman"/>
                <w:sz w:val="24"/>
                <w:szCs w:val="24"/>
              </w:rPr>
            </w:pPr>
            <w:r w:rsidRPr="00E06CE1">
              <w:rPr>
                <w:rFonts w:ascii="Times New Roman" w:hAnsi="Times New Roman"/>
                <w:sz w:val="24"/>
                <w:szCs w:val="24"/>
              </w:rPr>
              <w:t>Учебный год</w:t>
            </w:r>
          </w:p>
        </w:tc>
        <w:tc>
          <w:tcPr>
            <w:tcW w:w="773" w:type="dxa"/>
            <w:textDirection w:val="btLr"/>
          </w:tcPr>
          <w:p w:rsidR="00E06CE1" w:rsidRPr="00E06CE1" w:rsidRDefault="00E06CE1" w:rsidP="00E06CE1">
            <w:pPr>
              <w:spacing w:line="240" w:lineRule="auto"/>
              <w:ind w:left="113" w:right="113"/>
              <w:rPr>
                <w:rFonts w:ascii="Times New Roman" w:hAnsi="Times New Roman"/>
                <w:sz w:val="24"/>
                <w:szCs w:val="24"/>
              </w:rPr>
            </w:pPr>
            <w:r w:rsidRPr="00E06CE1">
              <w:rPr>
                <w:rFonts w:ascii="Times New Roman" w:hAnsi="Times New Roman"/>
                <w:sz w:val="24"/>
                <w:szCs w:val="24"/>
              </w:rPr>
              <w:t>Уровни</w:t>
            </w:r>
          </w:p>
        </w:tc>
        <w:tc>
          <w:tcPr>
            <w:tcW w:w="1107" w:type="dxa"/>
            <w:textDirection w:val="btLr"/>
          </w:tcPr>
          <w:p w:rsidR="00E06CE1" w:rsidRPr="00E06CE1" w:rsidRDefault="00E06CE1" w:rsidP="00E06CE1">
            <w:pPr>
              <w:spacing w:line="240" w:lineRule="auto"/>
              <w:ind w:left="113" w:right="113"/>
              <w:rPr>
                <w:rFonts w:ascii="Times New Roman" w:hAnsi="Times New Roman"/>
                <w:sz w:val="24"/>
                <w:szCs w:val="24"/>
              </w:rPr>
            </w:pPr>
            <w:r w:rsidRPr="00E06CE1">
              <w:rPr>
                <w:rFonts w:ascii="Times New Roman" w:hAnsi="Times New Roman"/>
                <w:sz w:val="24"/>
                <w:szCs w:val="24"/>
              </w:rPr>
              <w:t>Формирование словаря</w:t>
            </w:r>
          </w:p>
        </w:tc>
        <w:tc>
          <w:tcPr>
            <w:tcW w:w="1134" w:type="dxa"/>
            <w:textDirection w:val="btLr"/>
          </w:tcPr>
          <w:p w:rsidR="00E06CE1" w:rsidRPr="00E06CE1" w:rsidRDefault="00E06CE1" w:rsidP="00E06CE1">
            <w:pPr>
              <w:spacing w:line="240" w:lineRule="auto"/>
              <w:ind w:left="113" w:right="113"/>
              <w:rPr>
                <w:rFonts w:ascii="Times New Roman" w:hAnsi="Times New Roman"/>
                <w:sz w:val="24"/>
                <w:szCs w:val="24"/>
              </w:rPr>
            </w:pPr>
            <w:r w:rsidRPr="00E06CE1">
              <w:rPr>
                <w:rFonts w:ascii="Times New Roman" w:hAnsi="Times New Roman"/>
                <w:sz w:val="24"/>
                <w:szCs w:val="24"/>
              </w:rPr>
              <w:t>Звуковая культура речи</w:t>
            </w:r>
          </w:p>
        </w:tc>
        <w:tc>
          <w:tcPr>
            <w:tcW w:w="1134" w:type="dxa"/>
            <w:textDirection w:val="btLr"/>
          </w:tcPr>
          <w:p w:rsidR="00E06CE1" w:rsidRPr="00E06CE1" w:rsidRDefault="00E06CE1" w:rsidP="00E06CE1">
            <w:pPr>
              <w:spacing w:line="240" w:lineRule="auto"/>
              <w:ind w:left="113" w:right="113"/>
              <w:rPr>
                <w:rFonts w:ascii="Times New Roman" w:hAnsi="Times New Roman"/>
                <w:sz w:val="24"/>
                <w:szCs w:val="24"/>
              </w:rPr>
            </w:pPr>
            <w:r w:rsidRPr="00E06CE1">
              <w:rPr>
                <w:rFonts w:ascii="Times New Roman" w:hAnsi="Times New Roman"/>
                <w:sz w:val="24"/>
                <w:szCs w:val="24"/>
              </w:rPr>
              <w:t>Грамматический строй речи</w:t>
            </w:r>
          </w:p>
        </w:tc>
        <w:tc>
          <w:tcPr>
            <w:tcW w:w="1134" w:type="dxa"/>
            <w:textDirection w:val="btLr"/>
          </w:tcPr>
          <w:p w:rsidR="00E06CE1" w:rsidRPr="00E06CE1" w:rsidRDefault="00E06CE1" w:rsidP="00E06CE1">
            <w:pPr>
              <w:spacing w:line="240" w:lineRule="auto"/>
              <w:ind w:left="113" w:right="113"/>
              <w:rPr>
                <w:rFonts w:ascii="Times New Roman" w:hAnsi="Times New Roman"/>
                <w:sz w:val="24"/>
                <w:szCs w:val="24"/>
              </w:rPr>
            </w:pPr>
            <w:r w:rsidRPr="00E06CE1">
              <w:rPr>
                <w:rFonts w:ascii="Times New Roman" w:hAnsi="Times New Roman"/>
                <w:sz w:val="24"/>
                <w:szCs w:val="24"/>
              </w:rPr>
              <w:t>Связная речь</w:t>
            </w:r>
          </w:p>
        </w:tc>
        <w:tc>
          <w:tcPr>
            <w:tcW w:w="1418" w:type="dxa"/>
            <w:textDirection w:val="btLr"/>
          </w:tcPr>
          <w:p w:rsidR="00E06CE1" w:rsidRPr="00E06CE1" w:rsidRDefault="00E06CE1" w:rsidP="00E06CE1">
            <w:pPr>
              <w:spacing w:line="240" w:lineRule="auto"/>
              <w:ind w:left="113" w:right="113"/>
              <w:rPr>
                <w:rFonts w:ascii="Times New Roman" w:hAnsi="Times New Roman"/>
                <w:sz w:val="24"/>
                <w:szCs w:val="24"/>
              </w:rPr>
            </w:pPr>
            <w:r w:rsidRPr="00E06CE1">
              <w:rPr>
                <w:rFonts w:ascii="Times New Roman" w:hAnsi="Times New Roman"/>
                <w:sz w:val="24"/>
                <w:szCs w:val="24"/>
              </w:rPr>
              <w:t>Подготовка к обучению к грамоте</w:t>
            </w:r>
          </w:p>
        </w:tc>
        <w:tc>
          <w:tcPr>
            <w:tcW w:w="1479" w:type="dxa"/>
            <w:textDirection w:val="btLr"/>
          </w:tcPr>
          <w:p w:rsidR="00E06CE1" w:rsidRPr="00E06CE1" w:rsidRDefault="00E06CE1" w:rsidP="00E06CE1">
            <w:pPr>
              <w:spacing w:line="240" w:lineRule="auto"/>
              <w:ind w:left="113" w:right="113"/>
              <w:rPr>
                <w:rFonts w:ascii="Times New Roman" w:hAnsi="Times New Roman"/>
                <w:sz w:val="24"/>
                <w:szCs w:val="24"/>
              </w:rPr>
            </w:pPr>
            <w:r w:rsidRPr="00E06CE1">
              <w:rPr>
                <w:rFonts w:ascii="Times New Roman" w:hAnsi="Times New Roman"/>
                <w:b/>
                <w:bCs/>
                <w:sz w:val="24"/>
                <w:szCs w:val="24"/>
              </w:rPr>
              <w:t xml:space="preserve">Итоговый результат </w:t>
            </w:r>
          </w:p>
          <w:p w:rsidR="00E06CE1" w:rsidRPr="00E06CE1" w:rsidRDefault="00E06CE1" w:rsidP="00E06CE1">
            <w:pPr>
              <w:spacing w:line="240" w:lineRule="auto"/>
              <w:ind w:left="113" w:right="113"/>
              <w:rPr>
                <w:rFonts w:ascii="Times New Roman" w:hAnsi="Times New Roman"/>
                <w:sz w:val="24"/>
                <w:szCs w:val="24"/>
              </w:rPr>
            </w:pPr>
          </w:p>
        </w:tc>
      </w:tr>
      <w:tr w:rsidR="00E06CE1" w:rsidRPr="00E06CE1" w:rsidTr="00E06CE1">
        <w:trPr>
          <w:trHeight w:val="369"/>
        </w:trPr>
        <w:tc>
          <w:tcPr>
            <w:tcW w:w="1205" w:type="dxa"/>
            <w:vMerge w:val="restart"/>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Начало</w:t>
            </w:r>
          </w:p>
          <w:p w:rsidR="00E06CE1" w:rsidRPr="00E06CE1" w:rsidRDefault="00E06CE1" w:rsidP="00E06CE1">
            <w:pPr>
              <w:spacing w:line="240" w:lineRule="auto"/>
              <w:rPr>
                <w:rFonts w:ascii="Times New Roman" w:hAnsi="Times New Roman"/>
                <w:sz w:val="20"/>
                <w:szCs w:val="20"/>
              </w:rPr>
            </w:pPr>
            <w:r w:rsidRPr="00E06CE1">
              <w:rPr>
                <w:rFonts w:ascii="Times New Roman" w:hAnsi="Times New Roman"/>
                <w:sz w:val="20"/>
                <w:szCs w:val="20"/>
              </w:rPr>
              <w:t>сентябрь 2023г.</w:t>
            </w:r>
          </w:p>
        </w:tc>
        <w:tc>
          <w:tcPr>
            <w:tcW w:w="773"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ВН</w:t>
            </w:r>
          </w:p>
        </w:tc>
        <w:tc>
          <w:tcPr>
            <w:tcW w:w="1107"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418"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479" w:type="dxa"/>
          </w:tcPr>
          <w:p w:rsidR="00E06CE1" w:rsidRPr="00E06CE1" w:rsidRDefault="00E06CE1" w:rsidP="00E06CE1">
            <w:pPr>
              <w:spacing w:line="240" w:lineRule="auto"/>
              <w:rPr>
                <w:rFonts w:ascii="Times New Roman" w:hAnsi="Times New Roman"/>
                <w:sz w:val="24"/>
                <w:szCs w:val="24"/>
              </w:rPr>
            </w:pPr>
            <w:r>
              <w:rPr>
                <w:rFonts w:ascii="Times New Roman" w:hAnsi="Times New Roman"/>
                <w:sz w:val="24"/>
                <w:szCs w:val="24"/>
              </w:rPr>
              <w:t>0</w:t>
            </w:r>
          </w:p>
        </w:tc>
      </w:tr>
      <w:tr w:rsidR="00E06CE1" w:rsidRPr="00E06CE1" w:rsidTr="00E06CE1">
        <w:trPr>
          <w:trHeight w:val="360"/>
        </w:trPr>
        <w:tc>
          <w:tcPr>
            <w:tcW w:w="1205" w:type="dxa"/>
            <w:vMerge/>
          </w:tcPr>
          <w:p w:rsidR="00E06CE1" w:rsidRPr="00E06CE1" w:rsidRDefault="00E06CE1" w:rsidP="00E06CE1">
            <w:pPr>
              <w:spacing w:line="240" w:lineRule="auto"/>
              <w:rPr>
                <w:rFonts w:ascii="Times New Roman" w:hAnsi="Times New Roman"/>
                <w:sz w:val="24"/>
                <w:szCs w:val="24"/>
              </w:rPr>
            </w:pPr>
          </w:p>
        </w:tc>
        <w:tc>
          <w:tcPr>
            <w:tcW w:w="773"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Н</w:t>
            </w:r>
          </w:p>
        </w:tc>
        <w:tc>
          <w:tcPr>
            <w:tcW w:w="1107"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5 (83%)</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2 (33%)</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 xml:space="preserve">5 </w:t>
            </w:r>
          </w:p>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(83% )</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5 (83%)</w:t>
            </w:r>
          </w:p>
        </w:tc>
        <w:tc>
          <w:tcPr>
            <w:tcW w:w="1418"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4 (67%)</w:t>
            </w:r>
          </w:p>
        </w:tc>
        <w:tc>
          <w:tcPr>
            <w:tcW w:w="1479"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 xml:space="preserve"> </w:t>
            </w:r>
            <w:r>
              <w:rPr>
                <w:rFonts w:ascii="Times New Roman" w:hAnsi="Times New Roman"/>
                <w:sz w:val="24"/>
                <w:szCs w:val="24"/>
              </w:rPr>
              <w:t>4 (69%)</w:t>
            </w:r>
          </w:p>
        </w:tc>
      </w:tr>
      <w:tr w:rsidR="00E06CE1" w:rsidRPr="00E06CE1" w:rsidTr="00E06CE1">
        <w:trPr>
          <w:trHeight w:val="363"/>
        </w:trPr>
        <w:tc>
          <w:tcPr>
            <w:tcW w:w="1205" w:type="dxa"/>
            <w:vMerge/>
          </w:tcPr>
          <w:p w:rsidR="00E06CE1" w:rsidRPr="00E06CE1" w:rsidRDefault="00E06CE1" w:rsidP="00E06CE1">
            <w:pPr>
              <w:spacing w:line="240" w:lineRule="auto"/>
              <w:rPr>
                <w:rFonts w:ascii="Times New Roman" w:hAnsi="Times New Roman"/>
                <w:sz w:val="24"/>
                <w:szCs w:val="24"/>
              </w:rPr>
            </w:pPr>
          </w:p>
        </w:tc>
        <w:tc>
          <w:tcPr>
            <w:tcW w:w="773"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НН</w:t>
            </w:r>
          </w:p>
        </w:tc>
        <w:tc>
          <w:tcPr>
            <w:tcW w:w="1107"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1 (17%)</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4 (77%)</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1 (17%)</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1 (17%)</w:t>
            </w:r>
          </w:p>
        </w:tc>
        <w:tc>
          <w:tcPr>
            <w:tcW w:w="1418"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2 (33%)</w:t>
            </w:r>
          </w:p>
        </w:tc>
        <w:tc>
          <w:tcPr>
            <w:tcW w:w="1479" w:type="dxa"/>
          </w:tcPr>
          <w:p w:rsidR="00E06CE1" w:rsidRPr="00E06CE1" w:rsidRDefault="00E06CE1" w:rsidP="00E06CE1">
            <w:pPr>
              <w:spacing w:line="240" w:lineRule="auto"/>
              <w:rPr>
                <w:rFonts w:ascii="Times New Roman" w:hAnsi="Times New Roman"/>
                <w:sz w:val="24"/>
                <w:szCs w:val="24"/>
              </w:rPr>
            </w:pPr>
            <w:r>
              <w:rPr>
                <w:rFonts w:ascii="Times New Roman" w:hAnsi="Times New Roman"/>
                <w:sz w:val="24"/>
                <w:szCs w:val="24"/>
              </w:rPr>
              <w:t>2 (31%)</w:t>
            </w:r>
          </w:p>
        </w:tc>
      </w:tr>
      <w:tr w:rsidR="00E06CE1" w:rsidRPr="00E06CE1" w:rsidTr="00E06CE1">
        <w:trPr>
          <w:trHeight w:val="510"/>
        </w:trPr>
        <w:tc>
          <w:tcPr>
            <w:tcW w:w="1205" w:type="dxa"/>
            <w:vMerge w:val="restart"/>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Конец</w:t>
            </w:r>
          </w:p>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май 2024г.</w:t>
            </w:r>
          </w:p>
        </w:tc>
        <w:tc>
          <w:tcPr>
            <w:tcW w:w="773"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ВН</w:t>
            </w:r>
          </w:p>
        </w:tc>
        <w:tc>
          <w:tcPr>
            <w:tcW w:w="1107"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2 (20%)</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2 (40%)</w:t>
            </w:r>
          </w:p>
        </w:tc>
        <w:tc>
          <w:tcPr>
            <w:tcW w:w="1418"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2(40%)</w:t>
            </w:r>
          </w:p>
        </w:tc>
        <w:tc>
          <w:tcPr>
            <w:tcW w:w="1479" w:type="dxa"/>
          </w:tcPr>
          <w:p w:rsidR="00E06CE1" w:rsidRPr="00E06CE1" w:rsidRDefault="00E06CE1" w:rsidP="00E06CE1">
            <w:pPr>
              <w:spacing w:line="240" w:lineRule="auto"/>
              <w:rPr>
                <w:rFonts w:ascii="Times New Roman" w:hAnsi="Times New Roman"/>
                <w:sz w:val="24"/>
                <w:szCs w:val="24"/>
              </w:rPr>
            </w:pPr>
            <w:r>
              <w:rPr>
                <w:rFonts w:ascii="Times New Roman" w:hAnsi="Times New Roman"/>
                <w:sz w:val="24"/>
                <w:szCs w:val="24"/>
              </w:rPr>
              <w:t>1 (20%)</w:t>
            </w:r>
          </w:p>
        </w:tc>
      </w:tr>
      <w:tr w:rsidR="00E06CE1" w:rsidRPr="00E06CE1" w:rsidTr="00E06CE1">
        <w:trPr>
          <w:trHeight w:val="499"/>
        </w:trPr>
        <w:tc>
          <w:tcPr>
            <w:tcW w:w="1205" w:type="dxa"/>
            <w:vMerge/>
          </w:tcPr>
          <w:p w:rsidR="00E06CE1" w:rsidRPr="00E06CE1" w:rsidRDefault="00E06CE1" w:rsidP="00E06CE1">
            <w:pPr>
              <w:spacing w:line="240" w:lineRule="auto"/>
              <w:rPr>
                <w:rFonts w:ascii="Times New Roman" w:hAnsi="Times New Roman"/>
                <w:sz w:val="24"/>
                <w:szCs w:val="24"/>
              </w:rPr>
            </w:pPr>
          </w:p>
        </w:tc>
        <w:tc>
          <w:tcPr>
            <w:tcW w:w="773"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Н</w:t>
            </w:r>
          </w:p>
        </w:tc>
        <w:tc>
          <w:tcPr>
            <w:tcW w:w="1107"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6 (100%)</w:t>
            </w:r>
          </w:p>
        </w:tc>
        <w:tc>
          <w:tcPr>
            <w:tcW w:w="1134" w:type="dxa"/>
          </w:tcPr>
          <w:p w:rsid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 xml:space="preserve">5 </w:t>
            </w:r>
          </w:p>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(100%)</w:t>
            </w:r>
          </w:p>
        </w:tc>
        <w:tc>
          <w:tcPr>
            <w:tcW w:w="1134" w:type="dxa"/>
          </w:tcPr>
          <w:p w:rsid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 xml:space="preserve">4 </w:t>
            </w:r>
          </w:p>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(80%)</w:t>
            </w:r>
          </w:p>
        </w:tc>
        <w:tc>
          <w:tcPr>
            <w:tcW w:w="1134" w:type="dxa"/>
          </w:tcPr>
          <w:p w:rsid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 xml:space="preserve">3 </w:t>
            </w:r>
          </w:p>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(60%)</w:t>
            </w:r>
          </w:p>
        </w:tc>
        <w:tc>
          <w:tcPr>
            <w:tcW w:w="1418" w:type="dxa"/>
          </w:tcPr>
          <w:p w:rsid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 xml:space="preserve">3 </w:t>
            </w:r>
          </w:p>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(60%)</w:t>
            </w:r>
          </w:p>
        </w:tc>
        <w:tc>
          <w:tcPr>
            <w:tcW w:w="1479" w:type="dxa"/>
          </w:tcPr>
          <w:p w:rsidR="00E06CE1" w:rsidRPr="00E06CE1" w:rsidRDefault="00E06CE1" w:rsidP="00E06CE1">
            <w:pPr>
              <w:spacing w:line="240" w:lineRule="auto"/>
              <w:rPr>
                <w:rFonts w:ascii="Times New Roman" w:hAnsi="Times New Roman"/>
                <w:sz w:val="24"/>
                <w:szCs w:val="24"/>
              </w:rPr>
            </w:pPr>
            <w:r>
              <w:rPr>
                <w:rFonts w:ascii="Times New Roman" w:hAnsi="Times New Roman"/>
                <w:sz w:val="24"/>
                <w:szCs w:val="24"/>
              </w:rPr>
              <w:t>4 (80%)</w:t>
            </w:r>
          </w:p>
        </w:tc>
      </w:tr>
      <w:tr w:rsidR="00E06CE1" w:rsidRPr="00E06CE1" w:rsidTr="00E06CE1">
        <w:trPr>
          <w:trHeight w:val="503"/>
        </w:trPr>
        <w:tc>
          <w:tcPr>
            <w:tcW w:w="1205" w:type="dxa"/>
            <w:vMerge/>
          </w:tcPr>
          <w:p w:rsidR="00E06CE1" w:rsidRPr="00E06CE1" w:rsidRDefault="00E06CE1" w:rsidP="00E06CE1">
            <w:pPr>
              <w:spacing w:line="240" w:lineRule="auto"/>
              <w:rPr>
                <w:rFonts w:ascii="Times New Roman" w:hAnsi="Times New Roman"/>
                <w:sz w:val="24"/>
                <w:szCs w:val="24"/>
              </w:rPr>
            </w:pPr>
          </w:p>
        </w:tc>
        <w:tc>
          <w:tcPr>
            <w:tcW w:w="773"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НН</w:t>
            </w:r>
          </w:p>
        </w:tc>
        <w:tc>
          <w:tcPr>
            <w:tcW w:w="1107"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134"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418" w:type="dxa"/>
          </w:tcPr>
          <w:p w:rsidR="00E06CE1" w:rsidRPr="00E06CE1" w:rsidRDefault="00E06CE1" w:rsidP="00E06CE1">
            <w:pPr>
              <w:spacing w:line="240" w:lineRule="auto"/>
              <w:rPr>
                <w:rFonts w:ascii="Times New Roman" w:hAnsi="Times New Roman"/>
                <w:sz w:val="24"/>
                <w:szCs w:val="24"/>
              </w:rPr>
            </w:pPr>
            <w:r w:rsidRPr="00E06CE1">
              <w:rPr>
                <w:rFonts w:ascii="Times New Roman" w:hAnsi="Times New Roman"/>
                <w:sz w:val="24"/>
                <w:szCs w:val="24"/>
              </w:rPr>
              <w:t>0</w:t>
            </w:r>
          </w:p>
        </w:tc>
        <w:tc>
          <w:tcPr>
            <w:tcW w:w="1479" w:type="dxa"/>
          </w:tcPr>
          <w:p w:rsidR="00E06CE1" w:rsidRPr="00E06CE1" w:rsidRDefault="00E06CE1" w:rsidP="00E06CE1">
            <w:pPr>
              <w:spacing w:line="240" w:lineRule="auto"/>
              <w:rPr>
                <w:rFonts w:ascii="Times New Roman" w:hAnsi="Times New Roman"/>
                <w:sz w:val="24"/>
                <w:szCs w:val="24"/>
              </w:rPr>
            </w:pPr>
            <w:r>
              <w:rPr>
                <w:rFonts w:ascii="Times New Roman" w:hAnsi="Times New Roman"/>
                <w:sz w:val="24"/>
                <w:szCs w:val="24"/>
              </w:rPr>
              <w:t>0</w:t>
            </w:r>
          </w:p>
        </w:tc>
      </w:tr>
    </w:tbl>
    <w:p w:rsidR="00154856" w:rsidRDefault="00154856" w:rsidP="00CA5816">
      <w:pPr>
        <w:widowControl w:val="0"/>
        <w:suppressAutoHyphens/>
        <w:autoSpaceDE w:val="0"/>
        <w:snapToGrid w:val="0"/>
        <w:spacing w:after="0" w:line="240" w:lineRule="auto"/>
        <w:jc w:val="both"/>
        <w:rPr>
          <w:rFonts w:ascii="Times New Roman" w:eastAsia="SimSun" w:hAnsi="Times New Roman"/>
          <w:kern w:val="2"/>
          <w:sz w:val="24"/>
          <w:szCs w:val="24"/>
          <w:lang w:eastAsia="hi-IN" w:bidi="hi-IN"/>
        </w:rPr>
      </w:pPr>
    </w:p>
    <w:p w:rsidR="00CA289A" w:rsidRPr="00414953" w:rsidRDefault="00CA289A" w:rsidP="003A3814">
      <w:pPr>
        <w:widowControl w:val="0"/>
        <w:suppressAutoHyphens/>
        <w:autoSpaceDE w:val="0"/>
        <w:snapToGrid w:val="0"/>
        <w:spacing w:after="0" w:line="240" w:lineRule="auto"/>
        <w:rPr>
          <w:rFonts w:ascii="Times New Roman" w:eastAsia="SimSun" w:hAnsi="Times New Roman"/>
          <w:kern w:val="2"/>
          <w:sz w:val="24"/>
          <w:szCs w:val="24"/>
          <w:lang w:eastAsia="hi-IN" w:bidi="hi-IN"/>
        </w:rPr>
      </w:pPr>
    </w:p>
    <w:p w:rsidR="00CA289A" w:rsidRDefault="00CA289A" w:rsidP="001F7CBC">
      <w:pPr>
        <w:shd w:val="clear" w:color="auto" w:fill="FFFFFF"/>
        <w:spacing w:after="0" w:line="240" w:lineRule="auto"/>
        <w:ind w:right="-28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проектов</w:t>
      </w:r>
    </w:p>
    <w:p w:rsidR="001F7CBC" w:rsidRDefault="00694820" w:rsidP="00CA5816">
      <w:pPr>
        <w:shd w:val="clear" w:color="auto" w:fill="FFFFFF"/>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Воспитанники </w:t>
      </w:r>
      <w:r w:rsidR="00F7283A" w:rsidRPr="001F7CBC">
        <w:rPr>
          <w:rFonts w:ascii="Times New Roman" w:eastAsia="Times New Roman" w:hAnsi="Times New Roman"/>
          <w:sz w:val="24"/>
          <w:szCs w:val="24"/>
          <w:lang w:eastAsia="ru-RU"/>
        </w:rPr>
        <w:t>участвовали</w:t>
      </w:r>
      <w:r w:rsidR="008756EC" w:rsidRPr="001F7CBC">
        <w:rPr>
          <w:rFonts w:ascii="Times New Roman" w:eastAsia="Times New Roman" w:hAnsi="Times New Roman"/>
          <w:sz w:val="24"/>
          <w:szCs w:val="24"/>
          <w:lang w:eastAsia="ru-RU"/>
        </w:rPr>
        <w:t xml:space="preserve"> в реализации </w:t>
      </w:r>
      <w:r w:rsidR="008756EC" w:rsidRPr="001F7CBC">
        <w:rPr>
          <w:rFonts w:ascii="Times New Roman" w:eastAsia="Times New Roman" w:hAnsi="Times New Roman"/>
          <w:b/>
          <w:sz w:val="24"/>
          <w:szCs w:val="24"/>
          <w:lang w:eastAsia="ru-RU"/>
        </w:rPr>
        <w:t>проектов</w:t>
      </w:r>
      <w:r w:rsidR="008756EC" w:rsidRPr="001F7CBC">
        <w:rPr>
          <w:rFonts w:ascii="Times New Roman" w:eastAsia="Times New Roman" w:hAnsi="Times New Roman"/>
          <w:sz w:val="24"/>
          <w:szCs w:val="24"/>
          <w:lang w:eastAsia="ru-RU"/>
        </w:rPr>
        <w:t>, где были проведены разнообразные формы образовательной деятельности:</w:t>
      </w:r>
    </w:p>
    <w:p w:rsidR="00A174CB" w:rsidRPr="00A174CB" w:rsidRDefault="00524420" w:rsidP="00A174CB">
      <w:pPr>
        <w:shd w:val="clear" w:color="auto" w:fill="FFFFFF"/>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 02.10. по 06.10.</w:t>
      </w:r>
      <w:r w:rsidR="00A174CB" w:rsidRPr="00A174CB">
        <w:rPr>
          <w:rFonts w:ascii="Times New Roman" w:eastAsia="Times New Roman" w:hAnsi="Times New Roman"/>
          <w:sz w:val="24"/>
          <w:szCs w:val="24"/>
          <w:lang w:eastAsia="ru-RU"/>
        </w:rPr>
        <w:t>2023г. Краткосрочный проект «День защиты животных»;</w:t>
      </w:r>
    </w:p>
    <w:p w:rsidR="00A174CB" w:rsidRPr="00A174CB" w:rsidRDefault="00524420" w:rsidP="00A174CB">
      <w:pPr>
        <w:shd w:val="clear" w:color="auto" w:fill="FFFFFF"/>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174CB" w:rsidRPr="00A174CB">
        <w:rPr>
          <w:rFonts w:ascii="Times New Roman" w:eastAsia="Times New Roman" w:hAnsi="Times New Roman"/>
          <w:sz w:val="24"/>
          <w:szCs w:val="24"/>
          <w:lang w:eastAsia="ru-RU"/>
        </w:rPr>
        <w:t>2023г. Краткосрочный проект «Мой любимый город Новопавловск»;</w:t>
      </w:r>
    </w:p>
    <w:p w:rsidR="00A174CB" w:rsidRPr="00A174CB" w:rsidRDefault="00524420" w:rsidP="00A174CB">
      <w:pPr>
        <w:shd w:val="clear" w:color="auto" w:fill="FFFFFF"/>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- 12 декабря</w:t>
      </w:r>
      <w:r w:rsidR="00A174CB" w:rsidRPr="00A174CB">
        <w:rPr>
          <w:rFonts w:ascii="Times New Roman" w:eastAsia="Times New Roman" w:hAnsi="Times New Roman"/>
          <w:sz w:val="24"/>
          <w:szCs w:val="24"/>
          <w:lang w:eastAsia="ru-RU"/>
        </w:rPr>
        <w:t xml:space="preserve"> 2023г. Проект тематического дня «12 декабря- День Конституции России»;</w:t>
      </w:r>
    </w:p>
    <w:p w:rsidR="00A174CB" w:rsidRDefault="00AB5C59" w:rsidP="00A174CB">
      <w:pPr>
        <w:shd w:val="clear" w:color="auto" w:fill="FFFFFF"/>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174CB" w:rsidRPr="00A174CB">
        <w:rPr>
          <w:rFonts w:ascii="Times New Roman" w:eastAsia="Times New Roman" w:hAnsi="Times New Roman"/>
          <w:sz w:val="24"/>
          <w:szCs w:val="24"/>
          <w:lang w:eastAsia="ru-RU"/>
        </w:rPr>
        <w:t xml:space="preserve">декабрь 2023г. Краткосрочный проект «Скоро, скоро Новый год» </w:t>
      </w:r>
    </w:p>
    <w:p w:rsidR="00AB5C59" w:rsidRDefault="00AB5C59" w:rsidP="00A174CB">
      <w:pPr>
        <w:shd w:val="clear" w:color="auto" w:fill="FFFFFF"/>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B5C59">
        <w:rPr>
          <w:rFonts w:ascii="Times New Roman" w:eastAsia="Times New Roman" w:hAnsi="Times New Roman"/>
          <w:sz w:val="24"/>
          <w:szCs w:val="24"/>
          <w:lang w:eastAsia="ru-RU"/>
        </w:rPr>
        <w:t>с 29.01.2024 по 02.02.2024г.</w:t>
      </w:r>
      <w:r w:rsidRPr="00AB5C59">
        <w:t xml:space="preserve"> </w:t>
      </w:r>
      <w:r w:rsidRPr="00AB5C59">
        <w:rPr>
          <w:rFonts w:ascii="Times New Roman" w:eastAsia="Times New Roman" w:hAnsi="Times New Roman"/>
          <w:sz w:val="24"/>
          <w:szCs w:val="24"/>
          <w:lang w:eastAsia="ru-RU"/>
        </w:rPr>
        <w:t>«Соблюдая ПДД, не окажешься в беде!</w:t>
      </w:r>
    </w:p>
    <w:p w:rsidR="00AB5C59" w:rsidRDefault="00AB5C59" w:rsidP="00A174CB">
      <w:pPr>
        <w:shd w:val="clear" w:color="auto" w:fill="FFFFFF"/>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-1.04.2024г. Проект «От улыбки, хмурый день светлей»</w:t>
      </w:r>
    </w:p>
    <w:p w:rsidR="00AB5C59" w:rsidRDefault="00AB5C59" w:rsidP="00A174CB">
      <w:pPr>
        <w:shd w:val="clear" w:color="auto" w:fill="FFFFFF"/>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 06.</w:t>
      </w:r>
      <w:proofErr w:type="gramStart"/>
      <w:r>
        <w:rPr>
          <w:rFonts w:ascii="Times New Roman" w:eastAsia="Times New Roman" w:hAnsi="Times New Roman"/>
          <w:sz w:val="24"/>
          <w:szCs w:val="24"/>
          <w:lang w:eastAsia="ru-RU"/>
        </w:rPr>
        <w:t>05.-</w:t>
      </w:r>
      <w:proofErr w:type="gramEnd"/>
      <w:r>
        <w:rPr>
          <w:rFonts w:ascii="Times New Roman" w:eastAsia="Times New Roman" w:hAnsi="Times New Roman"/>
          <w:sz w:val="24"/>
          <w:szCs w:val="24"/>
          <w:lang w:eastAsia="ru-RU"/>
        </w:rPr>
        <w:t>08.05.2024г. информационно-творческий проект «День Победы»</w:t>
      </w:r>
    </w:p>
    <w:p w:rsidR="00AB5C59" w:rsidRDefault="00AB5C59" w:rsidP="00A174CB">
      <w:pPr>
        <w:shd w:val="clear" w:color="auto" w:fill="FFFFFF"/>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 27.</w:t>
      </w:r>
      <w:proofErr w:type="gramStart"/>
      <w:r>
        <w:rPr>
          <w:rFonts w:ascii="Times New Roman" w:eastAsia="Times New Roman" w:hAnsi="Times New Roman"/>
          <w:sz w:val="24"/>
          <w:szCs w:val="24"/>
          <w:lang w:eastAsia="ru-RU"/>
        </w:rPr>
        <w:t>05.-</w:t>
      </w:r>
      <w:proofErr w:type="gramEnd"/>
      <w:r>
        <w:rPr>
          <w:rFonts w:ascii="Times New Roman" w:eastAsia="Times New Roman" w:hAnsi="Times New Roman"/>
          <w:sz w:val="24"/>
          <w:szCs w:val="24"/>
          <w:lang w:eastAsia="ru-RU"/>
        </w:rPr>
        <w:t>1.05.2024г. познавательно- информационный проект «Скоро в школу»</w:t>
      </w:r>
    </w:p>
    <w:p w:rsidR="008756EC" w:rsidRPr="00414953" w:rsidRDefault="00414953" w:rsidP="00A174CB">
      <w:pPr>
        <w:shd w:val="clear" w:color="auto" w:fill="FFFFFF"/>
        <w:spacing w:after="0" w:line="240" w:lineRule="auto"/>
        <w:ind w:right="-284"/>
        <w:jc w:val="both"/>
        <w:rPr>
          <w:rFonts w:ascii="Times New Roman" w:eastAsia="Times New Roman" w:hAnsi="Times New Roman"/>
          <w:sz w:val="24"/>
          <w:szCs w:val="24"/>
          <w:lang w:eastAsia="ru-RU"/>
        </w:rPr>
      </w:pPr>
      <w:r w:rsidRPr="00414953">
        <w:rPr>
          <w:rFonts w:ascii="Times New Roman" w:eastAsia="Times New Roman" w:hAnsi="Times New Roman"/>
          <w:sz w:val="24"/>
          <w:szCs w:val="24"/>
          <w:lang w:eastAsia="ru-RU"/>
        </w:rPr>
        <w:t>В ходе реализации проектов дети получа</w:t>
      </w:r>
      <w:r w:rsidR="008756EC" w:rsidRPr="00414953">
        <w:rPr>
          <w:rFonts w:ascii="Times New Roman" w:eastAsia="Times New Roman" w:hAnsi="Times New Roman"/>
          <w:sz w:val="24"/>
          <w:szCs w:val="24"/>
          <w:lang w:eastAsia="ru-RU"/>
        </w:rPr>
        <w:t xml:space="preserve">ли </w:t>
      </w:r>
      <w:r w:rsidRPr="00414953">
        <w:rPr>
          <w:rFonts w:ascii="Times New Roman" w:eastAsia="Times New Roman" w:hAnsi="Times New Roman"/>
          <w:sz w:val="24"/>
          <w:szCs w:val="24"/>
        </w:rPr>
        <w:t>дополнительные знания</w:t>
      </w:r>
      <w:r w:rsidR="007D55F2">
        <w:rPr>
          <w:rFonts w:ascii="Times New Roman" w:eastAsia="Times New Roman" w:hAnsi="Times New Roman"/>
          <w:sz w:val="24"/>
          <w:szCs w:val="24"/>
        </w:rPr>
        <w:t>, развивали</w:t>
      </w:r>
      <w:r w:rsidR="008756EC" w:rsidRPr="00414953">
        <w:rPr>
          <w:rFonts w:ascii="Times New Roman" w:eastAsia="Times New Roman" w:hAnsi="Times New Roman"/>
          <w:sz w:val="24"/>
          <w:szCs w:val="24"/>
        </w:rPr>
        <w:t>сь у детей познавательная активность, творческие спосо</w:t>
      </w:r>
      <w:r w:rsidRPr="00414953">
        <w:rPr>
          <w:rFonts w:ascii="Times New Roman" w:eastAsia="Times New Roman" w:hAnsi="Times New Roman"/>
          <w:sz w:val="24"/>
          <w:szCs w:val="24"/>
        </w:rPr>
        <w:t>бности, коммуникативные навыки,</w:t>
      </w:r>
      <w:r w:rsidRPr="00414953">
        <w:rPr>
          <w:rFonts w:ascii="Times New Roman" w:eastAsia="Times New Roman" w:hAnsi="Times New Roman"/>
          <w:sz w:val="24"/>
          <w:szCs w:val="24"/>
          <w:lang w:eastAsia="ru-RU"/>
        </w:rPr>
        <w:t xml:space="preserve"> самостоятельно проявляли</w:t>
      </w:r>
      <w:r w:rsidR="008756EC" w:rsidRPr="00414953">
        <w:rPr>
          <w:rFonts w:ascii="Times New Roman" w:eastAsia="Times New Roman" w:hAnsi="Times New Roman"/>
          <w:sz w:val="24"/>
          <w:szCs w:val="24"/>
          <w:lang w:eastAsia="ru-RU"/>
        </w:rPr>
        <w:t xml:space="preserve"> инициативу</w:t>
      </w:r>
      <w:r w:rsidRPr="00414953">
        <w:rPr>
          <w:rFonts w:ascii="Times New Roman" w:eastAsia="Times New Roman" w:hAnsi="Times New Roman"/>
          <w:sz w:val="24"/>
          <w:szCs w:val="24"/>
          <w:lang w:eastAsia="ru-RU"/>
        </w:rPr>
        <w:t>.</w:t>
      </w:r>
    </w:p>
    <w:p w:rsidR="00F82D3B" w:rsidRPr="00414953" w:rsidRDefault="00AB54FE" w:rsidP="00CA5816">
      <w:pPr>
        <w:widowControl w:val="0"/>
        <w:suppressAutoHyphens/>
        <w:spacing w:after="0" w:line="240" w:lineRule="auto"/>
        <w:contextualSpacing/>
        <w:jc w:val="both"/>
        <w:rPr>
          <w:rFonts w:ascii="Times New Roman" w:eastAsia="Times New Roman" w:hAnsi="Times New Roman"/>
          <w:kern w:val="2"/>
          <w:sz w:val="24"/>
          <w:szCs w:val="24"/>
        </w:rPr>
      </w:pPr>
      <w:r w:rsidRPr="00414953">
        <w:rPr>
          <w:rFonts w:ascii="Times New Roman" w:eastAsia="Times New Roman" w:hAnsi="Times New Roman"/>
          <w:b/>
          <w:sz w:val="24"/>
          <w:szCs w:val="24"/>
          <w:lang w:eastAsia="ru-RU"/>
        </w:rPr>
        <w:t>Выставки творческих работ, к</w:t>
      </w:r>
      <w:r w:rsidRPr="00414953">
        <w:rPr>
          <w:rFonts w:ascii="Times New Roman" w:eastAsia="Times New Roman" w:hAnsi="Times New Roman"/>
          <w:b/>
          <w:kern w:val="2"/>
          <w:sz w:val="24"/>
          <w:szCs w:val="24"/>
        </w:rPr>
        <w:t xml:space="preserve">ультурно- досуговые мероприятия с воспитанниками: </w:t>
      </w:r>
      <w:r w:rsidRPr="00BF25F7">
        <w:rPr>
          <w:rFonts w:ascii="Times New Roman" w:eastAsia="Times New Roman" w:hAnsi="Times New Roman"/>
          <w:kern w:val="2"/>
          <w:sz w:val="24"/>
          <w:szCs w:val="24"/>
        </w:rPr>
        <w:t>утренники, праздники, развлечения, досуги, акции осуществлялись во взаимодействии с музыкальным руководителем, инструктором по ф</w:t>
      </w:r>
      <w:r w:rsidR="00F7283A" w:rsidRPr="00BF25F7">
        <w:rPr>
          <w:rFonts w:ascii="Times New Roman" w:eastAsia="Times New Roman" w:hAnsi="Times New Roman"/>
          <w:kern w:val="2"/>
          <w:sz w:val="24"/>
          <w:szCs w:val="24"/>
        </w:rPr>
        <w:t xml:space="preserve">изической культуре, воспитателями и </w:t>
      </w:r>
      <w:r w:rsidR="00F7283A" w:rsidRPr="00BF25F7">
        <w:rPr>
          <w:rFonts w:ascii="Times New Roman" w:eastAsia="Times New Roman" w:hAnsi="Times New Roman"/>
          <w:kern w:val="2"/>
          <w:sz w:val="24"/>
          <w:szCs w:val="24"/>
        </w:rPr>
        <w:lastRenderedPageBreak/>
        <w:t>семьями воспитанников</w:t>
      </w:r>
      <w:r w:rsidR="00BF25F7">
        <w:rPr>
          <w:rFonts w:ascii="Times New Roman" w:eastAsia="Times New Roman" w:hAnsi="Times New Roman"/>
          <w:kern w:val="2"/>
          <w:sz w:val="24"/>
          <w:szCs w:val="24"/>
        </w:rPr>
        <w:t>.</w:t>
      </w:r>
    </w:p>
    <w:p w:rsidR="009B673E" w:rsidRDefault="00BF78BA" w:rsidP="00CA5816">
      <w:pPr>
        <w:spacing w:after="0" w:line="240" w:lineRule="auto"/>
        <w:jc w:val="both"/>
        <w:rPr>
          <w:rFonts w:ascii="Times New Roman" w:eastAsiaTheme="minorHAnsi" w:hAnsi="Times New Roman"/>
          <w:kern w:val="2"/>
          <w:sz w:val="24"/>
          <w:szCs w:val="24"/>
        </w:rPr>
      </w:pPr>
      <w:r w:rsidRPr="00414953">
        <w:rPr>
          <w:rFonts w:ascii="Times New Roman" w:eastAsiaTheme="minorHAnsi" w:hAnsi="Times New Roman"/>
          <w:kern w:val="2"/>
          <w:sz w:val="24"/>
          <w:szCs w:val="24"/>
        </w:rPr>
        <w:t>В течение года были подготовлены консультации</w:t>
      </w:r>
      <w:r w:rsidR="00B24BA1">
        <w:rPr>
          <w:rFonts w:ascii="Times New Roman" w:eastAsiaTheme="minorHAnsi" w:hAnsi="Times New Roman"/>
          <w:kern w:val="2"/>
          <w:sz w:val="24"/>
          <w:szCs w:val="24"/>
        </w:rPr>
        <w:t>, памятки, бу</w:t>
      </w:r>
      <w:r w:rsidR="00AB5C59">
        <w:rPr>
          <w:rFonts w:ascii="Times New Roman" w:eastAsiaTheme="minorHAnsi" w:hAnsi="Times New Roman"/>
          <w:kern w:val="2"/>
          <w:sz w:val="24"/>
          <w:szCs w:val="24"/>
        </w:rPr>
        <w:t>к</w:t>
      </w:r>
      <w:r w:rsidR="00B24BA1">
        <w:rPr>
          <w:rFonts w:ascii="Times New Roman" w:eastAsiaTheme="minorHAnsi" w:hAnsi="Times New Roman"/>
          <w:kern w:val="2"/>
          <w:sz w:val="24"/>
          <w:szCs w:val="24"/>
        </w:rPr>
        <w:t>леты</w:t>
      </w:r>
      <w:r w:rsidRPr="00414953">
        <w:rPr>
          <w:rFonts w:ascii="Times New Roman" w:eastAsiaTheme="minorHAnsi" w:hAnsi="Times New Roman"/>
          <w:kern w:val="2"/>
          <w:sz w:val="24"/>
          <w:szCs w:val="24"/>
        </w:rPr>
        <w:t xml:space="preserve"> </w:t>
      </w:r>
      <w:r w:rsidRPr="00414953">
        <w:rPr>
          <w:rFonts w:ascii="Times New Roman" w:eastAsia="Times New Roman" w:hAnsi="Times New Roman"/>
          <w:bCs/>
          <w:sz w:val="24"/>
          <w:szCs w:val="24"/>
          <w:lang w:eastAsia="ru-RU"/>
        </w:rPr>
        <w:t>в виде наглядной информации</w:t>
      </w:r>
      <w:r w:rsidR="00F7283A">
        <w:rPr>
          <w:rFonts w:ascii="Times New Roman" w:eastAsia="Times New Roman" w:hAnsi="Times New Roman"/>
          <w:bCs/>
          <w:sz w:val="24"/>
          <w:szCs w:val="24"/>
          <w:lang w:eastAsia="ru-RU"/>
        </w:rPr>
        <w:t xml:space="preserve"> на стендах</w:t>
      </w:r>
      <w:r w:rsidRPr="00414953">
        <w:rPr>
          <w:rFonts w:ascii="Times New Roman" w:eastAsiaTheme="minorHAnsi" w:hAnsi="Times New Roman"/>
          <w:kern w:val="2"/>
          <w:sz w:val="24"/>
          <w:szCs w:val="24"/>
        </w:rPr>
        <w:t xml:space="preserve">: </w:t>
      </w:r>
    </w:p>
    <w:p w:rsidR="00AB5C59" w:rsidRPr="00AB5C59" w:rsidRDefault="00B24BA1" w:rsidP="00AB5C59">
      <w:pPr>
        <w:spacing w:after="0" w:line="240" w:lineRule="auto"/>
        <w:jc w:val="both"/>
        <w:rPr>
          <w:rFonts w:ascii="Times New Roman" w:eastAsiaTheme="minorHAnsi" w:hAnsi="Times New Roman"/>
          <w:kern w:val="2"/>
          <w:sz w:val="24"/>
          <w:szCs w:val="24"/>
          <w:u w:val="single"/>
        </w:rPr>
      </w:pPr>
      <w:r w:rsidRPr="00B24BA1">
        <w:rPr>
          <w:rFonts w:ascii="Times New Roman" w:eastAsiaTheme="minorHAnsi" w:hAnsi="Times New Roman"/>
          <w:kern w:val="2"/>
          <w:sz w:val="24"/>
          <w:szCs w:val="24"/>
          <w:u w:val="single"/>
        </w:rPr>
        <w:t>Сентябрь</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AB5C59">
        <w:rPr>
          <w:rFonts w:ascii="Times New Roman" w:eastAsiaTheme="minorHAnsi" w:hAnsi="Times New Roman"/>
          <w:kern w:val="2"/>
          <w:sz w:val="24"/>
          <w:szCs w:val="24"/>
        </w:rPr>
        <w:t>Консультац</w:t>
      </w:r>
      <w:r>
        <w:rPr>
          <w:rFonts w:ascii="Times New Roman" w:eastAsiaTheme="minorHAnsi" w:hAnsi="Times New Roman"/>
          <w:kern w:val="2"/>
          <w:sz w:val="24"/>
          <w:szCs w:val="24"/>
        </w:rPr>
        <w:t>ия «Физкультура вместе с мамой»</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AB5C59">
        <w:rPr>
          <w:rFonts w:ascii="Times New Roman" w:eastAsiaTheme="minorHAnsi" w:hAnsi="Times New Roman"/>
          <w:kern w:val="2"/>
          <w:sz w:val="24"/>
          <w:szCs w:val="24"/>
        </w:rPr>
        <w:t>Фотогазета «Как мы летом отдыхали».</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proofErr w:type="gramStart"/>
      <w:r>
        <w:rPr>
          <w:rFonts w:ascii="Times New Roman" w:eastAsiaTheme="minorHAnsi" w:hAnsi="Times New Roman"/>
          <w:kern w:val="2"/>
          <w:sz w:val="24"/>
          <w:szCs w:val="24"/>
        </w:rPr>
        <w:t>П</w:t>
      </w:r>
      <w:r w:rsidRPr="00AB5C59">
        <w:rPr>
          <w:rFonts w:ascii="Times New Roman" w:eastAsiaTheme="minorHAnsi" w:hAnsi="Times New Roman"/>
          <w:kern w:val="2"/>
          <w:sz w:val="24"/>
          <w:szCs w:val="24"/>
        </w:rPr>
        <w:t>едагогическая  гостиная</w:t>
      </w:r>
      <w:proofErr w:type="gramEnd"/>
      <w:r w:rsidRPr="00AB5C59">
        <w:rPr>
          <w:rFonts w:ascii="Times New Roman" w:eastAsiaTheme="minorHAnsi" w:hAnsi="Times New Roman"/>
          <w:kern w:val="2"/>
          <w:sz w:val="24"/>
          <w:szCs w:val="24"/>
        </w:rPr>
        <w:t>.  Выяснить мнение родителей и собрать сведения о возможности освоения ОП ДО с применением ДОТ, полезности образовательных платформ детского сада для родителей</w:t>
      </w:r>
      <w:r>
        <w:rPr>
          <w:rFonts w:ascii="Times New Roman" w:eastAsiaTheme="minorHAnsi" w:hAnsi="Times New Roman"/>
          <w:kern w:val="2"/>
          <w:sz w:val="24"/>
          <w:szCs w:val="24"/>
        </w:rPr>
        <w:t>.</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AB5C59">
        <w:rPr>
          <w:rFonts w:ascii="Times New Roman" w:eastAsiaTheme="minorHAnsi" w:hAnsi="Times New Roman"/>
          <w:kern w:val="2"/>
          <w:sz w:val="24"/>
          <w:szCs w:val="24"/>
        </w:rPr>
        <w:t>Оформление сезонной пап</w:t>
      </w:r>
      <w:r>
        <w:rPr>
          <w:rFonts w:ascii="Times New Roman" w:eastAsiaTheme="minorHAnsi" w:hAnsi="Times New Roman"/>
          <w:kern w:val="2"/>
          <w:sz w:val="24"/>
          <w:szCs w:val="24"/>
        </w:rPr>
        <w:t>ки-передвижки «Осень. Сентябрь»</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proofErr w:type="gramStart"/>
      <w:r w:rsidRPr="00AB5C59">
        <w:rPr>
          <w:rFonts w:ascii="Times New Roman" w:eastAsiaTheme="minorHAnsi" w:hAnsi="Times New Roman"/>
          <w:kern w:val="2"/>
          <w:sz w:val="24"/>
          <w:szCs w:val="24"/>
        </w:rPr>
        <w:t>Информация  на</w:t>
      </w:r>
      <w:proofErr w:type="gramEnd"/>
      <w:r w:rsidRPr="00AB5C59">
        <w:rPr>
          <w:rFonts w:ascii="Times New Roman" w:eastAsiaTheme="minorHAnsi" w:hAnsi="Times New Roman"/>
          <w:kern w:val="2"/>
          <w:sz w:val="24"/>
          <w:szCs w:val="24"/>
        </w:rPr>
        <w:t xml:space="preserve"> стенде: «Режим дня  подготовительной к школе группы в холодный</w:t>
      </w:r>
      <w:r>
        <w:rPr>
          <w:rFonts w:ascii="Times New Roman" w:eastAsiaTheme="minorHAnsi" w:hAnsi="Times New Roman"/>
          <w:kern w:val="2"/>
          <w:sz w:val="24"/>
          <w:szCs w:val="24"/>
        </w:rPr>
        <w:t xml:space="preserve"> период», «Расписание занятий».</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proofErr w:type="gramStart"/>
      <w:r w:rsidRPr="00AB5C59">
        <w:rPr>
          <w:rFonts w:ascii="Times New Roman" w:eastAsiaTheme="minorHAnsi" w:hAnsi="Times New Roman"/>
          <w:kern w:val="2"/>
          <w:sz w:val="24"/>
          <w:szCs w:val="24"/>
        </w:rPr>
        <w:t>Консультация  «</w:t>
      </w:r>
      <w:proofErr w:type="gramEnd"/>
      <w:r w:rsidRPr="00AB5C59">
        <w:rPr>
          <w:rFonts w:ascii="Times New Roman" w:eastAsiaTheme="minorHAnsi" w:hAnsi="Times New Roman"/>
          <w:kern w:val="2"/>
          <w:sz w:val="24"/>
          <w:szCs w:val="24"/>
        </w:rPr>
        <w:t>Как развив</w:t>
      </w:r>
      <w:r>
        <w:rPr>
          <w:rFonts w:ascii="Times New Roman" w:eastAsiaTheme="minorHAnsi" w:hAnsi="Times New Roman"/>
          <w:kern w:val="2"/>
          <w:sz w:val="24"/>
          <w:szCs w:val="24"/>
        </w:rPr>
        <w:t>ать память будущего школьника?»</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AB5C59">
        <w:rPr>
          <w:rFonts w:ascii="Times New Roman" w:eastAsiaTheme="minorHAnsi" w:hAnsi="Times New Roman"/>
          <w:kern w:val="2"/>
          <w:sz w:val="24"/>
          <w:szCs w:val="24"/>
        </w:rPr>
        <w:t>Консультация для родителе</w:t>
      </w:r>
      <w:r>
        <w:rPr>
          <w:rFonts w:ascii="Times New Roman" w:eastAsiaTheme="minorHAnsi" w:hAnsi="Times New Roman"/>
          <w:kern w:val="2"/>
          <w:sz w:val="24"/>
          <w:szCs w:val="24"/>
        </w:rPr>
        <w:t>й «Развитие речи детей 6-7 лет»</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AB5C59">
        <w:rPr>
          <w:rFonts w:ascii="Times New Roman" w:eastAsiaTheme="minorHAnsi" w:hAnsi="Times New Roman"/>
          <w:kern w:val="2"/>
          <w:sz w:val="24"/>
          <w:szCs w:val="24"/>
        </w:rPr>
        <w:t>Выста</w:t>
      </w:r>
      <w:r>
        <w:rPr>
          <w:rFonts w:ascii="Times New Roman" w:eastAsiaTheme="minorHAnsi" w:hAnsi="Times New Roman"/>
          <w:kern w:val="2"/>
          <w:sz w:val="24"/>
          <w:szCs w:val="24"/>
        </w:rPr>
        <w:t>вка «Любимые книги нашей семьи»</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AB5C59">
        <w:rPr>
          <w:rFonts w:ascii="Times New Roman" w:eastAsiaTheme="minorHAnsi" w:hAnsi="Times New Roman"/>
          <w:kern w:val="2"/>
          <w:sz w:val="24"/>
          <w:szCs w:val="24"/>
        </w:rPr>
        <w:t>Консультация для родителей. «Нравственное воспитан</w:t>
      </w:r>
      <w:r>
        <w:rPr>
          <w:rFonts w:ascii="Times New Roman" w:eastAsiaTheme="minorHAnsi" w:hAnsi="Times New Roman"/>
          <w:kern w:val="2"/>
          <w:sz w:val="24"/>
          <w:szCs w:val="24"/>
        </w:rPr>
        <w:t>ие дошкольника в семье»</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proofErr w:type="gramStart"/>
      <w:r w:rsidRPr="00AB5C59">
        <w:rPr>
          <w:rFonts w:ascii="Times New Roman" w:eastAsiaTheme="minorHAnsi" w:hAnsi="Times New Roman"/>
          <w:kern w:val="2"/>
          <w:sz w:val="24"/>
          <w:szCs w:val="24"/>
        </w:rPr>
        <w:t>Консультация  «</w:t>
      </w:r>
      <w:proofErr w:type="gramEnd"/>
      <w:r w:rsidRPr="00AB5C59">
        <w:rPr>
          <w:rFonts w:ascii="Times New Roman" w:eastAsiaTheme="minorHAnsi" w:hAnsi="Times New Roman"/>
          <w:kern w:val="2"/>
          <w:sz w:val="24"/>
          <w:szCs w:val="24"/>
        </w:rPr>
        <w:t>Правила безопасного поведения на дороге»  (раз</w:t>
      </w:r>
      <w:r>
        <w:rPr>
          <w:rFonts w:ascii="Times New Roman" w:eastAsiaTheme="minorHAnsi" w:hAnsi="Times New Roman"/>
          <w:kern w:val="2"/>
          <w:sz w:val="24"/>
          <w:szCs w:val="24"/>
        </w:rPr>
        <w:t>мещение на страничке группы ВК)</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AB5C59">
        <w:rPr>
          <w:rFonts w:ascii="Times New Roman" w:eastAsiaTheme="minorHAnsi" w:hAnsi="Times New Roman"/>
          <w:kern w:val="2"/>
          <w:sz w:val="24"/>
          <w:szCs w:val="24"/>
        </w:rPr>
        <w:t>Консультация «Подружите ребенка с музыкой»</w:t>
      </w:r>
    </w:p>
    <w:p w:rsidR="00AB5C59" w:rsidRPr="00B24BA1" w:rsidRDefault="00AB5C59" w:rsidP="00CA5816">
      <w:pPr>
        <w:spacing w:after="0" w:line="240" w:lineRule="auto"/>
        <w:jc w:val="both"/>
        <w:rPr>
          <w:rFonts w:ascii="Times New Roman" w:eastAsiaTheme="minorHAnsi" w:hAnsi="Times New Roman"/>
          <w:kern w:val="2"/>
          <w:sz w:val="24"/>
          <w:szCs w:val="24"/>
          <w:u w:val="single"/>
        </w:rPr>
      </w:pPr>
    </w:p>
    <w:p w:rsidR="00B24BA1" w:rsidRPr="00B24BA1" w:rsidRDefault="00B24BA1" w:rsidP="00CA5816">
      <w:pPr>
        <w:spacing w:after="0" w:line="240" w:lineRule="auto"/>
        <w:jc w:val="both"/>
        <w:rPr>
          <w:rFonts w:ascii="Times New Roman" w:eastAsiaTheme="minorHAnsi" w:hAnsi="Times New Roman"/>
          <w:kern w:val="2"/>
          <w:sz w:val="24"/>
          <w:szCs w:val="24"/>
          <w:u w:val="single"/>
        </w:rPr>
      </w:pPr>
      <w:r w:rsidRPr="00B24BA1">
        <w:rPr>
          <w:rFonts w:ascii="Times New Roman" w:eastAsiaTheme="minorHAnsi" w:hAnsi="Times New Roman"/>
          <w:kern w:val="2"/>
          <w:sz w:val="24"/>
          <w:szCs w:val="24"/>
          <w:u w:val="single"/>
        </w:rPr>
        <w:t>Октябрь</w:t>
      </w:r>
    </w:p>
    <w:p w:rsidR="00AB5C59" w:rsidRPr="00AB5C59" w:rsidRDefault="00B24BA1"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00AB5C59" w:rsidRPr="00AB5C59">
        <w:rPr>
          <w:rFonts w:ascii="Times New Roman" w:eastAsiaTheme="minorHAnsi" w:hAnsi="Times New Roman"/>
          <w:kern w:val="2"/>
          <w:sz w:val="24"/>
          <w:szCs w:val="24"/>
        </w:rPr>
        <w:t xml:space="preserve">Консультация на информационном стенде: «Правильная осанка ребенка» </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AB5C59">
        <w:rPr>
          <w:rFonts w:ascii="Times New Roman" w:eastAsiaTheme="minorHAnsi" w:hAnsi="Times New Roman"/>
          <w:kern w:val="2"/>
          <w:sz w:val="24"/>
          <w:szCs w:val="24"/>
        </w:rPr>
        <w:t>Памятка</w:t>
      </w:r>
      <w:r w:rsidR="00E1576F">
        <w:rPr>
          <w:rFonts w:ascii="Times New Roman" w:eastAsiaTheme="minorHAnsi" w:hAnsi="Times New Roman"/>
          <w:kern w:val="2"/>
          <w:sz w:val="24"/>
          <w:szCs w:val="24"/>
        </w:rPr>
        <w:t xml:space="preserve"> </w:t>
      </w:r>
      <w:r w:rsidRPr="00AB5C59">
        <w:rPr>
          <w:rFonts w:ascii="Times New Roman" w:eastAsiaTheme="minorHAnsi" w:hAnsi="Times New Roman"/>
          <w:kern w:val="2"/>
          <w:sz w:val="24"/>
          <w:szCs w:val="24"/>
        </w:rPr>
        <w:t>«Спортивная форма на физкультурном занятии»</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AB5C59">
        <w:rPr>
          <w:rFonts w:ascii="Times New Roman" w:eastAsiaTheme="minorHAnsi" w:hAnsi="Times New Roman"/>
          <w:kern w:val="2"/>
          <w:sz w:val="24"/>
          <w:szCs w:val="24"/>
        </w:rPr>
        <w:t xml:space="preserve">Буклет «Как заинтересовать </w:t>
      </w:r>
      <w:r>
        <w:rPr>
          <w:rFonts w:ascii="Times New Roman" w:eastAsiaTheme="minorHAnsi" w:hAnsi="Times New Roman"/>
          <w:kern w:val="2"/>
          <w:sz w:val="24"/>
          <w:szCs w:val="24"/>
        </w:rPr>
        <w:t>ребенка занятиями физкультурой»</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AB5C59">
        <w:rPr>
          <w:rFonts w:ascii="Times New Roman" w:eastAsiaTheme="minorHAnsi" w:hAnsi="Times New Roman"/>
          <w:kern w:val="2"/>
          <w:sz w:val="24"/>
          <w:szCs w:val="24"/>
        </w:rPr>
        <w:t>Индивидуальные беседы с родителями о необходимости проводить вакцинацию против гриппа и ОРВИ.</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AB5C59">
        <w:rPr>
          <w:rFonts w:ascii="Times New Roman" w:eastAsiaTheme="minorHAnsi" w:hAnsi="Times New Roman"/>
          <w:kern w:val="2"/>
          <w:sz w:val="24"/>
          <w:szCs w:val="24"/>
        </w:rPr>
        <w:t>Наглядная информация «Международный день пожилых людей».</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AB5C59">
        <w:rPr>
          <w:rFonts w:ascii="Times New Roman" w:eastAsiaTheme="minorHAnsi" w:hAnsi="Times New Roman"/>
          <w:kern w:val="2"/>
          <w:sz w:val="24"/>
          <w:szCs w:val="24"/>
        </w:rPr>
        <w:t>Консультация: «Как приобщать детей к традициям семейного чтения?»</w:t>
      </w:r>
    </w:p>
    <w:p w:rsidR="00B24BA1"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AB5C59">
        <w:rPr>
          <w:rFonts w:ascii="Times New Roman" w:eastAsiaTheme="minorHAnsi" w:hAnsi="Times New Roman"/>
          <w:kern w:val="2"/>
          <w:sz w:val="24"/>
          <w:szCs w:val="24"/>
        </w:rPr>
        <w:t>Консультация «Как помочь ребенку понять многозначность слов родного языка?»</w:t>
      </w:r>
    </w:p>
    <w:p w:rsidR="00E12F5D" w:rsidRDefault="00E12F5D" w:rsidP="00AB5C59">
      <w:pPr>
        <w:spacing w:after="0" w:line="240" w:lineRule="auto"/>
        <w:jc w:val="both"/>
        <w:rPr>
          <w:rFonts w:ascii="Times New Roman" w:eastAsiaTheme="minorHAnsi" w:hAnsi="Times New Roman"/>
          <w:kern w:val="2"/>
          <w:sz w:val="24"/>
          <w:szCs w:val="24"/>
          <w:u w:val="single"/>
        </w:rPr>
      </w:pPr>
    </w:p>
    <w:p w:rsidR="00AB5C59" w:rsidRPr="00AB5C59" w:rsidRDefault="00B24BA1" w:rsidP="00AB5C59">
      <w:pPr>
        <w:spacing w:after="0" w:line="240" w:lineRule="auto"/>
        <w:jc w:val="both"/>
        <w:rPr>
          <w:rFonts w:ascii="Times New Roman" w:eastAsiaTheme="minorHAnsi" w:hAnsi="Times New Roman"/>
          <w:kern w:val="2"/>
          <w:sz w:val="24"/>
          <w:szCs w:val="24"/>
          <w:u w:val="single"/>
        </w:rPr>
      </w:pPr>
      <w:r w:rsidRPr="00B24BA1">
        <w:rPr>
          <w:rFonts w:ascii="Times New Roman" w:eastAsiaTheme="minorHAnsi" w:hAnsi="Times New Roman"/>
          <w:kern w:val="2"/>
          <w:sz w:val="24"/>
          <w:szCs w:val="24"/>
          <w:u w:val="single"/>
        </w:rPr>
        <w:t>Н</w:t>
      </w:r>
      <w:r w:rsidR="00AB5C59">
        <w:rPr>
          <w:rFonts w:ascii="Times New Roman" w:eastAsiaTheme="minorHAnsi" w:hAnsi="Times New Roman"/>
          <w:kern w:val="2"/>
          <w:sz w:val="24"/>
          <w:szCs w:val="24"/>
          <w:u w:val="single"/>
        </w:rPr>
        <w:t>оябрь</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AB5C59">
        <w:rPr>
          <w:rFonts w:ascii="Times New Roman" w:eastAsiaTheme="minorHAnsi" w:hAnsi="Times New Roman"/>
          <w:kern w:val="2"/>
          <w:sz w:val="24"/>
          <w:szCs w:val="24"/>
        </w:rPr>
        <w:t>«Консульт</w:t>
      </w:r>
      <w:r>
        <w:rPr>
          <w:rFonts w:ascii="Times New Roman" w:eastAsiaTheme="minorHAnsi" w:hAnsi="Times New Roman"/>
          <w:kern w:val="2"/>
          <w:sz w:val="24"/>
          <w:szCs w:val="24"/>
        </w:rPr>
        <w:t>ация «Десять советов родителям»</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AB5C59">
        <w:rPr>
          <w:rFonts w:ascii="Times New Roman" w:eastAsiaTheme="minorHAnsi" w:hAnsi="Times New Roman"/>
          <w:kern w:val="2"/>
          <w:sz w:val="24"/>
          <w:szCs w:val="24"/>
        </w:rPr>
        <w:t>Педагогическая библиотека для родителей. Памятки на тему: «Организация деятельности дошкольников и использованием ЭСО»</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AB5C59">
        <w:rPr>
          <w:rFonts w:ascii="Times New Roman" w:eastAsiaTheme="minorHAnsi" w:hAnsi="Times New Roman"/>
          <w:kern w:val="2"/>
          <w:sz w:val="24"/>
          <w:szCs w:val="24"/>
        </w:rPr>
        <w:t>Наглядная информация для родителей «4 ноября – День народного единства».</w:t>
      </w:r>
    </w:p>
    <w:p w:rsidR="00AB5C59" w:rsidRPr="00AB5C59" w:rsidRDefault="00AB5C59" w:rsidP="00AB5C59">
      <w:pPr>
        <w:spacing w:after="0" w:line="240" w:lineRule="auto"/>
        <w:jc w:val="both"/>
        <w:rPr>
          <w:rFonts w:ascii="Times New Roman" w:eastAsiaTheme="minorHAnsi" w:hAnsi="Times New Roman"/>
          <w:kern w:val="2"/>
          <w:sz w:val="24"/>
          <w:szCs w:val="24"/>
        </w:rPr>
      </w:pPr>
      <w:r w:rsidRPr="00AB5C59">
        <w:rPr>
          <w:rFonts w:ascii="Times New Roman" w:eastAsiaTheme="minorHAnsi" w:hAnsi="Times New Roman"/>
          <w:kern w:val="2"/>
          <w:sz w:val="24"/>
          <w:szCs w:val="24"/>
        </w:rPr>
        <w:t>Папка-передвижка для родителей. «Помогите детям запомнить правила пожарной безопасности».</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AB5C59">
        <w:rPr>
          <w:rFonts w:ascii="Times New Roman" w:eastAsiaTheme="minorHAnsi" w:hAnsi="Times New Roman"/>
          <w:kern w:val="2"/>
          <w:sz w:val="24"/>
          <w:szCs w:val="24"/>
        </w:rPr>
        <w:t>Консультация для родителей «Советы родителям будущих первоклассников».</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AB5C59">
        <w:rPr>
          <w:rFonts w:ascii="Times New Roman" w:eastAsiaTheme="minorHAnsi" w:hAnsi="Times New Roman"/>
          <w:kern w:val="2"/>
          <w:sz w:val="24"/>
          <w:szCs w:val="24"/>
        </w:rPr>
        <w:t xml:space="preserve">Оформление сезонной папки-передвижки «Осень. Ноябрь» </w:t>
      </w:r>
    </w:p>
    <w:p w:rsidR="00AB5C59" w:rsidRPr="00AB5C59" w:rsidRDefault="00AB5C59"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AB5C59">
        <w:rPr>
          <w:rFonts w:ascii="Times New Roman" w:eastAsiaTheme="minorHAnsi" w:hAnsi="Times New Roman"/>
          <w:kern w:val="2"/>
          <w:sz w:val="24"/>
          <w:szCs w:val="24"/>
        </w:rPr>
        <w:t>Наглядная информаци</w:t>
      </w:r>
      <w:r>
        <w:rPr>
          <w:rFonts w:ascii="Times New Roman" w:eastAsiaTheme="minorHAnsi" w:hAnsi="Times New Roman"/>
          <w:kern w:val="2"/>
          <w:sz w:val="24"/>
          <w:szCs w:val="24"/>
        </w:rPr>
        <w:t xml:space="preserve">я для родителей «День матери». </w:t>
      </w:r>
    </w:p>
    <w:p w:rsidR="00AB5C59" w:rsidRPr="00AB5C59" w:rsidRDefault="00E12F5D"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00AB5C59" w:rsidRPr="00AB5C59">
        <w:rPr>
          <w:rFonts w:ascii="Times New Roman" w:eastAsiaTheme="minorHAnsi" w:hAnsi="Times New Roman"/>
          <w:kern w:val="2"/>
          <w:sz w:val="24"/>
          <w:szCs w:val="24"/>
        </w:rPr>
        <w:t>Консультация для родителей «Знакомьте детей с героическим прошлым России»</w:t>
      </w:r>
    </w:p>
    <w:p w:rsidR="00AB5C59" w:rsidRPr="00AB5C59" w:rsidRDefault="00E12F5D"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00AB5C59" w:rsidRPr="00AB5C59">
        <w:rPr>
          <w:rFonts w:ascii="Times New Roman" w:eastAsiaTheme="minorHAnsi" w:hAnsi="Times New Roman"/>
          <w:kern w:val="2"/>
          <w:sz w:val="24"/>
          <w:szCs w:val="24"/>
        </w:rPr>
        <w:t>Консультация по ПДД «Родители, будьте осмотрительнее!»</w:t>
      </w:r>
    </w:p>
    <w:p w:rsidR="00AB5C59" w:rsidRPr="00AB5C59" w:rsidRDefault="00E12F5D"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00AB5C59" w:rsidRPr="00AB5C59">
        <w:rPr>
          <w:rFonts w:ascii="Times New Roman" w:eastAsiaTheme="minorHAnsi" w:hAnsi="Times New Roman"/>
          <w:kern w:val="2"/>
          <w:sz w:val="24"/>
          <w:szCs w:val="24"/>
        </w:rPr>
        <w:t>Консультация «Поющие дети — здоровее и уравновешеннее»</w:t>
      </w:r>
    </w:p>
    <w:p w:rsidR="00AB5C59" w:rsidRPr="00AB5C59" w:rsidRDefault="00E12F5D" w:rsidP="00AB5C59">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00AB5C59" w:rsidRPr="00AB5C59">
        <w:rPr>
          <w:rFonts w:ascii="Times New Roman" w:eastAsiaTheme="minorHAnsi" w:hAnsi="Times New Roman"/>
          <w:kern w:val="2"/>
          <w:sz w:val="24"/>
          <w:szCs w:val="24"/>
        </w:rPr>
        <w:t>«Герой дня» - легко ли быть врачом?</w:t>
      </w:r>
    </w:p>
    <w:p w:rsidR="00AB5C59" w:rsidRDefault="00AB5C59" w:rsidP="00CA5816">
      <w:pPr>
        <w:spacing w:after="0" w:line="240" w:lineRule="auto"/>
        <w:jc w:val="both"/>
        <w:rPr>
          <w:rFonts w:ascii="Times New Roman" w:eastAsiaTheme="minorHAnsi" w:hAnsi="Times New Roman"/>
          <w:kern w:val="2"/>
          <w:sz w:val="24"/>
          <w:szCs w:val="24"/>
        </w:rPr>
      </w:pPr>
    </w:p>
    <w:p w:rsidR="00E12F5D" w:rsidRPr="00E12F5D" w:rsidRDefault="00B24BA1" w:rsidP="00E12F5D">
      <w:pPr>
        <w:spacing w:after="0" w:line="240" w:lineRule="auto"/>
        <w:jc w:val="both"/>
        <w:rPr>
          <w:rFonts w:ascii="Times New Roman" w:eastAsiaTheme="minorHAnsi" w:hAnsi="Times New Roman"/>
          <w:kern w:val="2"/>
          <w:sz w:val="24"/>
          <w:szCs w:val="24"/>
          <w:u w:val="single"/>
        </w:rPr>
      </w:pPr>
      <w:r w:rsidRPr="00B24BA1">
        <w:rPr>
          <w:rFonts w:ascii="Times New Roman" w:eastAsiaTheme="minorHAnsi" w:hAnsi="Times New Roman"/>
          <w:kern w:val="2"/>
          <w:sz w:val="24"/>
          <w:szCs w:val="24"/>
          <w:u w:val="single"/>
        </w:rPr>
        <w:t xml:space="preserve">Декабрь </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 xml:space="preserve">Консультация на информационном </w:t>
      </w:r>
      <w:proofErr w:type="gramStart"/>
      <w:r w:rsidRPr="00E12F5D">
        <w:rPr>
          <w:rFonts w:ascii="Times New Roman" w:eastAsiaTheme="minorHAnsi" w:hAnsi="Times New Roman"/>
          <w:kern w:val="2"/>
          <w:sz w:val="24"/>
          <w:szCs w:val="24"/>
        </w:rPr>
        <w:t xml:space="preserve">стенде:   </w:t>
      </w:r>
      <w:proofErr w:type="gramEnd"/>
      <w:r w:rsidRPr="00E12F5D">
        <w:rPr>
          <w:rFonts w:ascii="Times New Roman" w:eastAsiaTheme="minorHAnsi" w:hAnsi="Times New Roman"/>
          <w:kern w:val="2"/>
          <w:sz w:val="24"/>
          <w:szCs w:val="24"/>
        </w:rPr>
        <w:t xml:space="preserve">   «Физку</w:t>
      </w:r>
      <w:r>
        <w:rPr>
          <w:rFonts w:ascii="Times New Roman" w:eastAsiaTheme="minorHAnsi" w:hAnsi="Times New Roman"/>
          <w:kern w:val="2"/>
          <w:sz w:val="24"/>
          <w:szCs w:val="24"/>
        </w:rPr>
        <w:t>льтура – лекарство от болезней»</w:t>
      </w:r>
    </w:p>
    <w:p w:rsidR="00E12F5D" w:rsidRPr="00E12F5D" w:rsidRDefault="00E12F5D" w:rsidP="00E12F5D">
      <w:pPr>
        <w:spacing w:after="0" w:line="240" w:lineRule="auto"/>
        <w:jc w:val="both"/>
        <w:rPr>
          <w:rFonts w:ascii="Times New Roman" w:eastAsiaTheme="minorHAnsi" w:hAnsi="Times New Roman"/>
          <w:kern w:val="2"/>
          <w:sz w:val="24"/>
          <w:szCs w:val="24"/>
        </w:rPr>
      </w:pPr>
      <w:r w:rsidRPr="00E12F5D">
        <w:rPr>
          <w:rFonts w:ascii="Times New Roman" w:eastAsiaTheme="minorHAnsi" w:hAnsi="Times New Roman"/>
          <w:kern w:val="2"/>
          <w:sz w:val="24"/>
          <w:szCs w:val="24"/>
        </w:rPr>
        <w:t xml:space="preserve"> </w:t>
      </w: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Консультирование родителей по вопросам защиты воспитанников от распространения вредной для них информации «О защите детей от информации, причиняющей вред</w:t>
      </w:r>
      <w:r>
        <w:rPr>
          <w:rFonts w:ascii="Times New Roman" w:eastAsiaTheme="minorHAnsi" w:hAnsi="Times New Roman"/>
          <w:kern w:val="2"/>
          <w:sz w:val="24"/>
          <w:szCs w:val="24"/>
        </w:rPr>
        <w:t xml:space="preserve"> их здоровью и развитию»       </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Оформление сезонной пап</w:t>
      </w:r>
      <w:r>
        <w:rPr>
          <w:rFonts w:ascii="Times New Roman" w:eastAsiaTheme="minorHAnsi" w:hAnsi="Times New Roman"/>
          <w:kern w:val="2"/>
          <w:sz w:val="24"/>
          <w:szCs w:val="24"/>
        </w:rPr>
        <w:t xml:space="preserve">ки-передвижки «Зима. Декабрь»  </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lastRenderedPageBreak/>
        <w:t xml:space="preserve">- </w:t>
      </w:r>
      <w:r w:rsidRPr="00E12F5D">
        <w:rPr>
          <w:rFonts w:ascii="Times New Roman" w:eastAsiaTheme="minorHAnsi" w:hAnsi="Times New Roman"/>
          <w:kern w:val="2"/>
          <w:sz w:val="24"/>
          <w:szCs w:val="24"/>
        </w:rPr>
        <w:t>Мастер –класс: «Готовим руку дошкольника к письму или как развивать графо-моторные навыки старшего дошкольника».</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 xml:space="preserve">Консультация для родителей «Зачем нужно учить стихи с ребёнком наизусть?». </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proofErr w:type="gramStart"/>
      <w:r w:rsidRPr="00E12F5D">
        <w:rPr>
          <w:rFonts w:ascii="Times New Roman" w:eastAsiaTheme="minorHAnsi" w:hAnsi="Times New Roman"/>
          <w:kern w:val="2"/>
          <w:sz w:val="24"/>
          <w:szCs w:val="24"/>
        </w:rPr>
        <w:t>Консультация  «</w:t>
      </w:r>
      <w:proofErr w:type="gramEnd"/>
      <w:r w:rsidRPr="00E12F5D">
        <w:rPr>
          <w:rFonts w:ascii="Times New Roman" w:eastAsiaTheme="minorHAnsi" w:hAnsi="Times New Roman"/>
          <w:kern w:val="2"/>
          <w:sz w:val="24"/>
          <w:szCs w:val="24"/>
        </w:rPr>
        <w:t>Развитие музыкального слуха дошкольников»</w:t>
      </w:r>
    </w:p>
    <w:p w:rsidR="00D2018F" w:rsidRPr="00D2018F" w:rsidRDefault="00D2018F" w:rsidP="00CA5816">
      <w:pPr>
        <w:spacing w:after="0" w:line="240" w:lineRule="auto"/>
        <w:jc w:val="both"/>
        <w:rPr>
          <w:rFonts w:ascii="Times New Roman" w:eastAsiaTheme="minorHAnsi" w:hAnsi="Times New Roman"/>
          <w:kern w:val="2"/>
          <w:sz w:val="24"/>
          <w:szCs w:val="24"/>
          <w:u w:val="single"/>
        </w:rPr>
      </w:pPr>
      <w:r w:rsidRPr="00D2018F">
        <w:rPr>
          <w:rFonts w:ascii="Times New Roman" w:eastAsiaTheme="minorHAnsi" w:hAnsi="Times New Roman"/>
          <w:kern w:val="2"/>
          <w:sz w:val="24"/>
          <w:szCs w:val="24"/>
          <w:u w:val="single"/>
        </w:rPr>
        <w:t>Январь</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 xml:space="preserve">Консультация «Ритм </w:t>
      </w:r>
      <w:proofErr w:type="gramStart"/>
      <w:r w:rsidRPr="00E12F5D">
        <w:rPr>
          <w:rFonts w:ascii="Times New Roman" w:eastAsiaTheme="minorHAnsi" w:hAnsi="Times New Roman"/>
          <w:kern w:val="2"/>
          <w:sz w:val="24"/>
          <w:szCs w:val="24"/>
        </w:rPr>
        <w:t>в  музыкальном</w:t>
      </w:r>
      <w:proofErr w:type="gramEnd"/>
      <w:r w:rsidRPr="00E12F5D">
        <w:rPr>
          <w:rFonts w:ascii="Times New Roman" w:eastAsiaTheme="minorHAnsi" w:hAnsi="Times New Roman"/>
          <w:kern w:val="2"/>
          <w:sz w:val="24"/>
          <w:szCs w:val="24"/>
        </w:rPr>
        <w:t xml:space="preserve"> развитии</w:t>
      </w:r>
      <w:r>
        <w:rPr>
          <w:rFonts w:ascii="Times New Roman" w:eastAsiaTheme="minorHAnsi" w:hAnsi="Times New Roman"/>
          <w:kern w:val="2"/>
          <w:sz w:val="24"/>
          <w:szCs w:val="24"/>
        </w:rPr>
        <w:t xml:space="preserve"> детей», «Зачем ребёнку танцы?»</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Консуль</w:t>
      </w:r>
      <w:r>
        <w:rPr>
          <w:rFonts w:ascii="Times New Roman" w:eastAsiaTheme="minorHAnsi" w:hAnsi="Times New Roman"/>
          <w:kern w:val="2"/>
          <w:sz w:val="24"/>
          <w:szCs w:val="24"/>
        </w:rPr>
        <w:t xml:space="preserve">тация на информационном стенде </w:t>
      </w:r>
      <w:r w:rsidRPr="00E12F5D">
        <w:rPr>
          <w:rFonts w:ascii="Times New Roman" w:eastAsiaTheme="minorHAnsi" w:hAnsi="Times New Roman"/>
          <w:kern w:val="2"/>
          <w:sz w:val="24"/>
          <w:szCs w:val="24"/>
        </w:rPr>
        <w:t>«Игры и упражнения для совмест</w:t>
      </w:r>
      <w:r>
        <w:rPr>
          <w:rFonts w:ascii="Times New Roman" w:eastAsiaTheme="minorHAnsi" w:hAnsi="Times New Roman"/>
          <w:kern w:val="2"/>
          <w:sz w:val="24"/>
          <w:szCs w:val="24"/>
        </w:rPr>
        <w:t>ных занятий детей с родителями»</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E12F5D">
        <w:rPr>
          <w:rFonts w:ascii="Times New Roman" w:eastAsiaTheme="minorHAnsi" w:hAnsi="Times New Roman"/>
          <w:kern w:val="2"/>
          <w:sz w:val="24"/>
          <w:szCs w:val="24"/>
        </w:rPr>
        <w:t>Семейный всеобуч «Плюсы и минус</w:t>
      </w:r>
      <w:r>
        <w:rPr>
          <w:rFonts w:ascii="Times New Roman" w:eastAsiaTheme="minorHAnsi" w:hAnsi="Times New Roman"/>
          <w:kern w:val="2"/>
          <w:sz w:val="24"/>
          <w:szCs w:val="24"/>
        </w:rPr>
        <w:t>ы телевидения для дошкольников»</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E12F5D">
        <w:rPr>
          <w:rFonts w:ascii="Times New Roman" w:eastAsiaTheme="minorHAnsi" w:hAnsi="Times New Roman"/>
          <w:kern w:val="2"/>
          <w:sz w:val="24"/>
          <w:szCs w:val="24"/>
        </w:rPr>
        <w:t>Оформление сезонной папки-передвижки «Зи</w:t>
      </w:r>
      <w:r>
        <w:rPr>
          <w:rFonts w:ascii="Times New Roman" w:eastAsiaTheme="minorHAnsi" w:hAnsi="Times New Roman"/>
          <w:kern w:val="2"/>
          <w:sz w:val="24"/>
          <w:szCs w:val="24"/>
        </w:rPr>
        <w:t>ма. Январь».</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E12F5D">
        <w:rPr>
          <w:rFonts w:ascii="Times New Roman" w:eastAsiaTheme="minorHAnsi" w:hAnsi="Times New Roman"/>
          <w:kern w:val="2"/>
          <w:sz w:val="24"/>
          <w:szCs w:val="24"/>
        </w:rPr>
        <w:t xml:space="preserve">Консультация для </w:t>
      </w:r>
      <w:proofErr w:type="gramStart"/>
      <w:r w:rsidRPr="00E12F5D">
        <w:rPr>
          <w:rFonts w:ascii="Times New Roman" w:eastAsiaTheme="minorHAnsi" w:hAnsi="Times New Roman"/>
          <w:kern w:val="2"/>
          <w:sz w:val="24"/>
          <w:szCs w:val="24"/>
        </w:rPr>
        <w:t>родителей  «</w:t>
      </w:r>
      <w:proofErr w:type="gramEnd"/>
      <w:r w:rsidRPr="00E12F5D">
        <w:rPr>
          <w:rFonts w:ascii="Times New Roman" w:eastAsiaTheme="minorHAnsi" w:hAnsi="Times New Roman"/>
          <w:kern w:val="2"/>
          <w:sz w:val="24"/>
          <w:szCs w:val="24"/>
        </w:rPr>
        <w:t>Формирование мотивационной готовности как условия успешного обучения в школе»</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E12F5D">
        <w:rPr>
          <w:rFonts w:ascii="Times New Roman" w:eastAsiaTheme="minorHAnsi" w:hAnsi="Times New Roman"/>
          <w:kern w:val="2"/>
          <w:sz w:val="24"/>
          <w:szCs w:val="24"/>
        </w:rPr>
        <w:t>Консультация «Испо</w:t>
      </w:r>
      <w:r>
        <w:rPr>
          <w:rFonts w:ascii="Times New Roman" w:eastAsiaTheme="minorHAnsi" w:hAnsi="Times New Roman"/>
          <w:kern w:val="2"/>
          <w:sz w:val="24"/>
          <w:szCs w:val="24"/>
        </w:rPr>
        <w:t>кон века книга растит человека»</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w:t>
      </w:r>
      <w:r w:rsidRPr="00E12F5D">
        <w:rPr>
          <w:rFonts w:ascii="Times New Roman" w:eastAsiaTheme="minorHAnsi" w:hAnsi="Times New Roman"/>
          <w:kern w:val="2"/>
          <w:sz w:val="24"/>
          <w:szCs w:val="24"/>
        </w:rPr>
        <w:t>Консультация «Как рассказать ребенку о блокаде Ленинграда?»</w:t>
      </w:r>
    </w:p>
    <w:p w:rsidR="00E12F5D" w:rsidRDefault="00E12F5D" w:rsidP="00CA5816">
      <w:pPr>
        <w:spacing w:after="0" w:line="240" w:lineRule="auto"/>
        <w:jc w:val="both"/>
        <w:rPr>
          <w:rFonts w:ascii="Times New Roman" w:eastAsiaTheme="minorHAnsi" w:hAnsi="Times New Roman"/>
          <w:kern w:val="2"/>
          <w:sz w:val="24"/>
          <w:szCs w:val="24"/>
        </w:rPr>
      </w:pPr>
    </w:p>
    <w:p w:rsidR="00D2018F" w:rsidRPr="00D2018F" w:rsidRDefault="00D2018F" w:rsidP="00CA5816">
      <w:pPr>
        <w:spacing w:after="0" w:line="240" w:lineRule="auto"/>
        <w:jc w:val="both"/>
        <w:rPr>
          <w:rFonts w:ascii="Times New Roman" w:eastAsiaTheme="minorHAnsi" w:hAnsi="Times New Roman"/>
          <w:kern w:val="2"/>
          <w:sz w:val="24"/>
          <w:szCs w:val="24"/>
          <w:u w:val="single"/>
        </w:rPr>
      </w:pPr>
      <w:r w:rsidRPr="00D2018F">
        <w:rPr>
          <w:rFonts w:ascii="Times New Roman" w:eastAsiaTheme="minorHAnsi" w:hAnsi="Times New Roman"/>
          <w:kern w:val="2"/>
          <w:sz w:val="24"/>
          <w:szCs w:val="24"/>
          <w:u w:val="single"/>
        </w:rPr>
        <w:t xml:space="preserve">Февраль </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Консультация на информац</w:t>
      </w:r>
      <w:r>
        <w:rPr>
          <w:rFonts w:ascii="Times New Roman" w:eastAsiaTheme="minorHAnsi" w:hAnsi="Times New Roman"/>
          <w:kern w:val="2"/>
          <w:sz w:val="24"/>
          <w:szCs w:val="24"/>
        </w:rPr>
        <w:t>ионном стенде: «Дыши правильно»</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Консультация «О роли семейных традиций»</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 xml:space="preserve">Оформление сезонной папки-передвижки «Зима. Февраль»  </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proofErr w:type="gramStart"/>
      <w:r w:rsidRPr="00E12F5D">
        <w:rPr>
          <w:rFonts w:ascii="Times New Roman" w:eastAsiaTheme="minorHAnsi" w:hAnsi="Times New Roman"/>
          <w:kern w:val="2"/>
          <w:sz w:val="24"/>
          <w:szCs w:val="24"/>
        </w:rPr>
        <w:t>Консультация  «</w:t>
      </w:r>
      <w:proofErr w:type="gramEnd"/>
      <w:r w:rsidRPr="00E12F5D">
        <w:rPr>
          <w:rFonts w:ascii="Times New Roman" w:eastAsiaTheme="minorHAnsi" w:hAnsi="Times New Roman"/>
          <w:kern w:val="2"/>
          <w:sz w:val="24"/>
          <w:szCs w:val="24"/>
        </w:rPr>
        <w:t>Методы, повышающие познавательную активность дошкольников» (размещение на страничке группы ВК)</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 xml:space="preserve">Консультация «Развиваем речь </w:t>
      </w:r>
      <w:r>
        <w:rPr>
          <w:rFonts w:ascii="Times New Roman" w:eastAsiaTheme="minorHAnsi" w:hAnsi="Times New Roman"/>
          <w:kern w:val="2"/>
          <w:sz w:val="24"/>
          <w:szCs w:val="24"/>
        </w:rPr>
        <w:t>детей 6-7 лет в условиях семьи»</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Консультация «Влияние музыки на психику ребёнка»</w:t>
      </w:r>
    </w:p>
    <w:p w:rsidR="00E12F5D" w:rsidRDefault="00E12F5D" w:rsidP="00CA5816">
      <w:pPr>
        <w:spacing w:after="0" w:line="240" w:lineRule="auto"/>
        <w:jc w:val="both"/>
        <w:rPr>
          <w:rFonts w:ascii="Times New Roman" w:eastAsiaTheme="minorHAnsi" w:hAnsi="Times New Roman"/>
          <w:kern w:val="2"/>
          <w:sz w:val="24"/>
          <w:szCs w:val="24"/>
        </w:rPr>
      </w:pPr>
    </w:p>
    <w:p w:rsidR="00D2018F" w:rsidRPr="00D2018F" w:rsidRDefault="00D2018F" w:rsidP="00CA5816">
      <w:pPr>
        <w:spacing w:after="0" w:line="240" w:lineRule="auto"/>
        <w:jc w:val="both"/>
        <w:rPr>
          <w:rFonts w:ascii="Times New Roman" w:eastAsiaTheme="minorHAnsi" w:hAnsi="Times New Roman"/>
          <w:kern w:val="2"/>
          <w:sz w:val="24"/>
          <w:szCs w:val="24"/>
          <w:u w:val="single"/>
        </w:rPr>
      </w:pPr>
      <w:r w:rsidRPr="00D2018F">
        <w:rPr>
          <w:rFonts w:ascii="Times New Roman" w:eastAsiaTheme="minorHAnsi" w:hAnsi="Times New Roman"/>
          <w:kern w:val="2"/>
          <w:sz w:val="24"/>
          <w:szCs w:val="24"/>
          <w:u w:val="single"/>
        </w:rPr>
        <w:t xml:space="preserve">Март </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Консуль</w:t>
      </w:r>
      <w:r>
        <w:rPr>
          <w:rFonts w:ascii="Times New Roman" w:eastAsiaTheme="minorHAnsi" w:hAnsi="Times New Roman"/>
          <w:kern w:val="2"/>
          <w:sz w:val="24"/>
          <w:szCs w:val="24"/>
        </w:rPr>
        <w:t xml:space="preserve">тация на информационном стенде: </w:t>
      </w:r>
      <w:r w:rsidRPr="00E12F5D">
        <w:rPr>
          <w:rFonts w:ascii="Times New Roman" w:eastAsiaTheme="minorHAnsi" w:hAnsi="Times New Roman"/>
          <w:kern w:val="2"/>
          <w:sz w:val="24"/>
          <w:szCs w:val="24"/>
        </w:rPr>
        <w:t>«Упражнения, которые сделают ваших детей, сильными, ловкими, физически развитыми»</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Памятка: «Готовность детей к школе»</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 xml:space="preserve">Педагогическая беседа с </w:t>
      </w:r>
      <w:proofErr w:type="gramStart"/>
      <w:r w:rsidRPr="00E12F5D">
        <w:rPr>
          <w:rFonts w:ascii="Times New Roman" w:eastAsiaTheme="minorHAnsi" w:hAnsi="Times New Roman"/>
          <w:kern w:val="2"/>
          <w:sz w:val="24"/>
          <w:szCs w:val="24"/>
        </w:rPr>
        <w:t>родителями  в</w:t>
      </w:r>
      <w:proofErr w:type="gramEnd"/>
      <w:r w:rsidRPr="00E12F5D">
        <w:rPr>
          <w:rFonts w:ascii="Times New Roman" w:eastAsiaTheme="minorHAnsi" w:hAnsi="Times New Roman"/>
          <w:kern w:val="2"/>
          <w:sz w:val="24"/>
          <w:szCs w:val="24"/>
        </w:rPr>
        <w:t xml:space="preserve"> родительских чатах на тему: «Возможности цифровых технологий в образовательной среде»</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Консультация «Дружеские отношения взрослых и детей в семье – основа воспитания положительных черт характера ребенка»</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Папка – передвижка «Март».</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Консультация «Роль витаминов в жизни ребенка»</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 xml:space="preserve">Консультация «Инновационные цифровые </w:t>
      </w:r>
      <w:proofErr w:type="gramStart"/>
      <w:r w:rsidRPr="00E12F5D">
        <w:rPr>
          <w:rFonts w:ascii="Times New Roman" w:eastAsiaTheme="minorHAnsi" w:hAnsi="Times New Roman"/>
          <w:kern w:val="2"/>
          <w:sz w:val="24"/>
          <w:szCs w:val="24"/>
        </w:rPr>
        <w:t>технологии  в</w:t>
      </w:r>
      <w:proofErr w:type="gramEnd"/>
      <w:r w:rsidRPr="00E12F5D">
        <w:rPr>
          <w:rFonts w:ascii="Times New Roman" w:eastAsiaTheme="minorHAnsi" w:hAnsi="Times New Roman"/>
          <w:kern w:val="2"/>
          <w:sz w:val="24"/>
          <w:szCs w:val="24"/>
        </w:rPr>
        <w:t xml:space="preserve"> образовательном процессе детского сада»</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Консультация «Музицируем»</w:t>
      </w:r>
    </w:p>
    <w:p w:rsidR="00E12F5D" w:rsidRDefault="00E12F5D" w:rsidP="00CA5816">
      <w:pPr>
        <w:spacing w:after="0" w:line="240" w:lineRule="auto"/>
        <w:jc w:val="both"/>
        <w:rPr>
          <w:rFonts w:ascii="Times New Roman" w:eastAsiaTheme="minorHAnsi" w:hAnsi="Times New Roman"/>
          <w:kern w:val="2"/>
          <w:sz w:val="24"/>
          <w:szCs w:val="24"/>
        </w:rPr>
      </w:pPr>
    </w:p>
    <w:p w:rsidR="00D2018F" w:rsidRPr="00D2018F" w:rsidRDefault="00D2018F" w:rsidP="00CA5816">
      <w:pPr>
        <w:spacing w:after="0" w:line="240" w:lineRule="auto"/>
        <w:jc w:val="both"/>
        <w:rPr>
          <w:rFonts w:ascii="Times New Roman" w:eastAsiaTheme="minorHAnsi" w:hAnsi="Times New Roman"/>
          <w:kern w:val="2"/>
          <w:sz w:val="24"/>
          <w:szCs w:val="24"/>
          <w:u w:val="single"/>
        </w:rPr>
      </w:pPr>
      <w:r w:rsidRPr="00D2018F">
        <w:rPr>
          <w:rFonts w:ascii="Times New Roman" w:eastAsiaTheme="minorHAnsi" w:hAnsi="Times New Roman"/>
          <w:kern w:val="2"/>
          <w:sz w:val="24"/>
          <w:szCs w:val="24"/>
          <w:u w:val="single"/>
        </w:rPr>
        <w:t>Апрель</w:t>
      </w:r>
    </w:p>
    <w:p w:rsidR="00E12F5D" w:rsidRPr="00E12F5D" w:rsidRDefault="00D2018F"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00E12F5D" w:rsidRPr="00E12F5D">
        <w:rPr>
          <w:rFonts w:ascii="Times New Roman" w:eastAsiaTheme="minorHAnsi" w:hAnsi="Times New Roman"/>
          <w:kern w:val="2"/>
          <w:sz w:val="24"/>
          <w:szCs w:val="24"/>
        </w:rPr>
        <w:t>Оформление сезонной па</w:t>
      </w:r>
      <w:r w:rsidR="00E12F5D">
        <w:rPr>
          <w:rFonts w:ascii="Times New Roman" w:eastAsiaTheme="minorHAnsi" w:hAnsi="Times New Roman"/>
          <w:kern w:val="2"/>
          <w:sz w:val="24"/>
          <w:szCs w:val="24"/>
        </w:rPr>
        <w:t>пки-передвижки «Весна. Апрель».</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proofErr w:type="gramStart"/>
      <w:r w:rsidRPr="00E12F5D">
        <w:rPr>
          <w:rFonts w:ascii="Times New Roman" w:eastAsiaTheme="minorHAnsi" w:hAnsi="Times New Roman"/>
          <w:kern w:val="2"/>
          <w:sz w:val="24"/>
          <w:szCs w:val="24"/>
        </w:rPr>
        <w:t>Консультация  «</w:t>
      </w:r>
      <w:proofErr w:type="gramEnd"/>
      <w:r w:rsidRPr="00E12F5D">
        <w:rPr>
          <w:rFonts w:ascii="Times New Roman" w:eastAsiaTheme="minorHAnsi" w:hAnsi="Times New Roman"/>
          <w:kern w:val="2"/>
          <w:sz w:val="24"/>
          <w:szCs w:val="24"/>
        </w:rPr>
        <w:t>Режим будущего школьника».</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Наглядная информация «12 апреля – День Космонавтики».</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Консультация «Воспитание чувства любви к своей малой Родине»</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Памятка «Помогите детям запомнить правила пожарной безопасности» (р</w:t>
      </w:r>
      <w:r>
        <w:rPr>
          <w:rFonts w:ascii="Times New Roman" w:eastAsiaTheme="minorHAnsi" w:hAnsi="Times New Roman"/>
          <w:kern w:val="2"/>
          <w:sz w:val="24"/>
          <w:szCs w:val="24"/>
        </w:rPr>
        <w:t>азмещение на страничке группы в СФЕРУМЕ</w:t>
      </w:r>
      <w:r w:rsidRPr="00E12F5D">
        <w:rPr>
          <w:rFonts w:ascii="Times New Roman" w:eastAsiaTheme="minorHAnsi" w:hAnsi="Times New Roman"/>
          <w:kern w:val="2"/>
          <w:sz w:val="24"/>
          <w:szCs w:val="24"/>
        </w:rPr>
        <w:t>)</w:t>
      </w:r>
    </w:p>
    <w:p w:rsidR="00E12F5D" w:rsidRPr="00E12F5D" w:rsidRDefault="00E12F5D" w:rsidP="00E12F5D">
      <w:pPr>
        <w:spacing w:after="0" w:line="240" w:lineRule="auto"/>
        <w:jc w:val="both"/>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E12F5D">
        <w:rPr>
          <w:rFonts w:ascii="Times New Roman" w:eastAsiaTheme="minorHAnsi" w:hAnsi="Times New Roman"/>
          <w:kern w:val="2"/>
          <w:sz w:val="24"/>
          <w:szCs w:val="24"/>
        </w:rPr>
        <w:t xml:space="preserve">Консультация «Образовательная </w:t>
      </w:r>
      <w:proofErr w:type="spellStart"/>
      <w:r w:rsidRPr="00E12F5D">
        <w:rPr>
          <w:rFonts w:ascii="Times New Roman" w:eastAsiaTheme="minorHAnsi" w:hAnsi="Times New Roman"/>
          <w:kern w:val="2"/>
          <w:sz w:val="24"/>
          <w:szCs w:val="24"/>
        </w:rPr>
        <w:t>кинезиология</w:t>
      </w:r>
      <w:proofErr w:type="spellEnd"/>
      <w:r w:rsidRPr="00E12F5D">
        <w:rPr>
          <w:rFonts w:ascii="Times New Roman" w:eastAsiaTheme="minorHAnsi" w:hAnsi="Times New Roman"/>
          <w:kern w:val="2"/>
          <w:sz w:val="24"/>
          <w:szCs w:val="24"/>
        </w:rPr>
        <w:t>»</w:t>
      </w:r>
    </w:p>
    <w:p w:rsidR="00D2018F" w:rsidRDefault="00D2018F" w:rsidP="00E12F5D">
      <w:pPr>
        <w:spacing w:after="0" w:line="240" w:lineRule="auto"/>
        <w:jc w:val="both"/>
        <w:rPr>
          <w:rFonts w:ascii="Times New Roman" w:eastAsiaTheme="minorHAnsi" w:hAnsi="Times New Roman"/>
          <w:kern w:val="2"/>
          <w:sz w:val="24"/>
          <w:szCs w:val="24"/>
        </w:rPr>
      </w:pPr>
    </w:p>
    <w:p w:rsidR="00C60A7C" w:rsidRPr="00C60A7C" w:rsidRDefault="00172E1D" w:rsidP="00C60A7C">
      <w:pPr>
        <w:spacing w:after="0" w:line="240" w:lineRule="auto"/>
        <w:jc w:val="both"/>
        <w:rPr>
          <w:rFonts w:ascii="Times New Roman" w:eastAsiaTheme="minorHAnsi" w:hAnsi="Times New Roman"/>
          <w:kern w:val="2"/>
          <w:sz w:val="24"/>
          <w:szCs w:val="24"/>
          <w:u w:val="single"/>
        </w:rPr>
      </w:pPr>
      <w:r w:rsidRPr="00172E1D">
        <w:rPr>
          <w:rFonts w:ascii="Times New Roman" w:eastAsiaTheme="minorHAnsi" w:hAnsi="Times New Roman"/>
          <w:kern w:val="2"/>
          <w:sz w:val="24"/>
          <w:szCs w:val="24"/>
          <w:u w:val="single"/>
        </w:rPr>
        <w:t>М</w:t>
      </w:r>
      <w:r w:rsidR="00C60A7C">
        <w:rPr>
          <w:rFonts w:ascii="Times New Roman" w:eastAsiaTheme="minorHAnsi" w:hAnsi="Times New Roman"/>
          <w:kern w:val="2"/>
          <w:sz w:val="24"/>
          <w:szCs w:val="24"/>
          <w:u w:val="single"/>
        </w:rPr>
        <w:t xml:space="preserve">ай </w:t>
      </w:r>
    </w:p>
    <w:p w:rsidR="00C60A7C" w:rsidRPr="00C60A7C" w:rsidRDefault="00C60A7C" w:rsidP="00C60A7C">
      <w:pPr>
        <w:spacing w:after="0" w:line="240" w:lineRule="auto"/>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C60A7C">
        <w:rPr>
          <w:rFonts w:ascii="Times New Roman" w:eastAsiaTheme="minorHAnsi" w:hAnsi="Times New Roman"/>
          <w:kern w:val="2"/>
          <w:sz w:val="24"/>
          <w:szCs w:val="24"/>
        </w:rPr>
        <w:t xml:space="preserve">Консультация на информационном стенде: «Детская скакалка - </w:t>
      </w:r>
      <w:proofErr w:type="gramStart"/>
      <w:r w:rsidRPr="00C60A7C">
        <w:rPr>
          <w:rFonts w:ascii="Times New Roman" w:eastAsiaTheme="minorHAnsi" w:hAnsi="Times New Roman"/>
          <w:kern w:val="2"/>
          <w:sz w:val="24"/>
          <w:szCs w:val="24"/>
        </w:rPr>
        <w:t>супер тренажёр</w:t>
      </w:r>
      <w:proofErr w:type="gramEnd"/>
      <w:r w:rsidRPr="00C60A7C">
        <w:rPr>
          <w:rFonts w:ascii="Times New Roman" w:eastAsiaTheme="minorHAnsi" w:hAnsi="Times New Roman"/>
          <w:kern w:val="2"/>
          <w:sz w:val="24"/>
          <w:szCs w:val="24"/>
        </w:rPr>
        <w:t>»</w:t>
      </w:r>
    </w:p>
    <w:p w:rsidR="00C60A7C" w:rsidRPr="00C60A7C" w:rsidRDefault="00C60A7C" w:rsidP="00C60A7C">
      <w:pPr>
        <w:spacing w:after="0" w:line="240" w:lineRule="auto"/>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C60A7C">
        <w:rPr>
          <w:rFonts w:ascii="Times New Roman" w:eastAsiaTheme="minorHAnsi" w:hAnsi="Times New Roman"/>
          <w:kern w:val="2"/>
          <w:sz w:val="24"/>
          <w:szCs w:val="24"/>
        </w:rPr>
        <w:t>Советы родителям: «Закаливание организма дошкол</w:t>
      </w:r>
      <w:r>
        <w:rPr>
          <w:rFonts w:ascii="Times New Roman" w:eastAsiaTheme="minorHAnsi" w:hAnsi="Times New Roman"/>
          <w:kern w:val="2"/>
          <w:sz w:val="24"/>
          <w:szCs w:val="24"/>
        </w:rPr>
        <w:t>ьника» (памятки и буклеты)</w:t>
      </w:r>
    </w:p>
    <w:p w:rsidR="00C60A7C" w:rsidRPr="00C60A7C" w:rsidRDefault="00C60A7C" w:rsidP="00C60A7C">
      <w:pPr>
        <w:spacing w:after="0" w:line="240" w:lineRule="auto"/>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C60A7C">
        <w:rPr>
          <w:rFonts w:ascii="Times New Roman" w:eastAsiaTheme="minorHAnsi" w:hAnsi="Times New Roman"/>
          <w:kern w:val="2"/>
          <w:sz w:val="24"/>
          <w:szCs w:val="24"/>
        </w:rPr>
        <w:t>Консультация «Развитие речи через</w:t>
      </w:r>
      <w:r>
        <w:rPr>
          <w:rFonts w:ascii="Times New Roman" w:eastAsiaTheme="minorHAnsi" w:hAnsi="Times New Roman"/>
          <w:kern w:val="2"/>
          <w:sz w:val="24"/>
          <w:szCs w:val="24"/>
        </w:rPr>
        <w:t xml:space="preserve"> театрализованную деятельность»</w:t>
      </w:r>
    </w:p>
    <w:p w:rsidR="00C60A7C" w:rsidRPr="00C60A7C" w:rsidRDefault="00C60A7C" w:rsidP="00C60A7C">
      <w:pPr>
        <w:spacing w:after="0" w:line="240" w:lineRule="auto"/>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C60A7C">
        <w:rPr>
          <w:rFonts w:ascii="Times New Roman" w:eastAsiaTheme="minorHAnsi" w:hAnsi="Times New Roman"/>
          <w:kern w:val="2"/>
          <w:sz w:val="24"/>
          <w:szCs w:val="24"/>
        </w:rPr>
        <w:t xml:space="preserve">Наглядная информация ко дню 9 мая </w:t>
      </w:r>
      <w:r>
        <w:rPr>
          <w:rFonts w:ascii="Times New Roman" w:eastAsiaTheme="minorHAnsi" w:hAnsi="Times New Roman"/>
          <w:kern w:val="2"/>
          <w:sz w:val="24"/>
          <w:szCs w:val="24"/>
        </w:rPr>
        <w:t>«Этих дней не смолкнет слава!».</w:t>
      </w:r>
    </w:p>
    <w:p w:rsidR="00C60A7C" w:rsidRPr="00C60A7C" w:rsidRDefault="00C60A7C" w:rsidP="00C60A7C">
      <w:pPr>
        <w:spacing w:after="0" w:line="240" w:lineRule="auto"/>
        <w:rPr>
          <w:rFonts w:ascii="Times New Roman" w:eastAsiaTheme="minorHAnsi" w:hAnsi="Times New Roman"/>
          <w:kern w:val="2"/>
          <w:sz w:val="24"/>
          <w:szCs w:val="24"/>
        </w:rPr>
      </w:pPr>
      <w:r>
        <w:rPr>
          <w:rFonts w:ascii="Times New Roman" w:eastAsiaTheme="minorHAnsi" w:hAnsi="Times New Roman"/>
          <w:kern w:val="2"/>
          <w:sz w:val="24"/>
          <w:szCs w:val="24"/>
        </w:rPr>
        <w:lastRenderedPageBreak/>
        <w:t xml:space="preserve">- </w:t>
      </w:r>
      <w:r w:rsidRPr="00C60A7C">
        <w:rPr>
          <w:rFonts w:ascii="Times New Roman" w:eastAsiaTheme="minorHAnsi" w:hAnsi="Times New Roman"/>
          <w:kern w:val="2"/>
          <w:sz w:val="24"/>
          <w:szCs w:val="24"/>
        </w:rPr>
        <w:t>Консультация для родителей «Безопасность детей на дороге».</w:t>
      </w:r>
    </w:p>
    <w:p w:rsidR="00C60A7C" w:rsidRPr="00C60A7C" w:rsidRDefault="00C60A7C" w:rsidP="00C60A7C">
      <w:pPr>
        <w:spacing w:after="0" w:line="240" w:lineRule="auto"/>
        <w:rPr>
          <w:rFonts w:ascii="Times New Roman" w:eastAsiaTheme="minorHAnsi" w:hAnsi="Times New Roman"/>
          <w:kern w:val="2"/>
          <w:sz w:val="24"/>
          <w:szCs w:val="24"/>
        </w:rPr>
      </w:pPr>
      <w:r>
        <w:rPr>
          <w:rFonts w:ascii="Times New Roman" w:eastAsiaTheme="minorHAnsi" w:hAnsi="Times New Roman"/>
          <w:kern w:val="2"/>
          <w:sz w:val="24"/>
          <w:szCs w:val="24"/>
        </w:rPr>
        <w:t xml:space="preserve">- </w:t>
      </w:r>
      <w:r w:rsidRPr="00C60A7C">
        <w:rPr>
          <w:rFonts w:ascii="Times New Roman" w:eastAsiaTheme="minorHAnsi" w:hAnsi="Times New Roman"/>
          <w:kern w:val="2"/>
          <w:sz w:val="24"/>
          <w:szCs w:val="24"/>
        </w:rPr>
        <w:t>Консультация «Что такое готовность к школе?»</w:t>
      </w:r>
    </w:p>
    <w:p w:rsidR="00C60A7C" w:rsidRDefault="00C60A7C" w:rsidP="00C60A7C">
      <w:pPr>
        <w:spacing w:after="0" w:line="240" w:lineRule="auto"/>
        <w:rPr>
          <w:rFonts w:ascii="Times New Roman" w:eastAsiaTheme="minorHAnsi" w:hAnsi="Times New Roman"/>
          <w:kern w:val="2"/>
          <w:sz w:val="24"/>
          <w:szCs w:val="24"/>
        </w:rPr>
      </w:pPr>
    </w:p>
    <w:p w:rsidR="00BF78BA" w:rsidRPr="00172E1D" w:rsidRDefault="00BF78BA" w:rsidP="00C60A7C">
      <w:pPr>
        <w:spacing w:after="0" w:line="240" w:lineRule="auto"/>
        <w:rPr>
          <w:rFonts w:ascii="Times New Roman" w:eastAsiaTheme="minorHAnsi" w:hAnsi="Times New Roman"/>
          <w:kern w:val="2"/>
          <w:sz w:val="24"/>
          <w:szCs w:val="24"/>
        </w:rPr>
      </w:pPr>
      <w:r w:rsidRPr="00433467">
        <w:rPr>
          <w:rFonts w:ascii="Times New Roman" w:eastAsia="Times New Roman" w:hAnsi="Times New Roman"/>
          <w:b/>
          <w:kern w:val="2"/>
          <w:sz w:val="24"/>
          <w:szCs w:val="24"/>
        </w:rPr>
        <w:t>Участие в выставках, акциях, праздниках:</w:t>
      </w:r>
    </w:p>
    <w:p w:rsidR="009B673E" w:rsidRDefault="00AE4FC0" w:rsidP="00CA5816">
      <w:pPr>
        <w:shd w:val="clear" w:color="auto" w:fill="FFFFFF"/>
        <w:spacing w:after="0" w:line="240" w:lineRule="auto"/>
        <w:jc w:val="both"/>
        <w:rPr>
          <w:rFonts w:ascii="Times New Roman" w:eastAsia="Times New Roman" w:hAnsi="Times New Roman"/>
          <w:color w:val="111115"/>
          <w:sz w:val="24"/>
          <w:szCs w:val="24"/>
          <w:lang w:eastAsia="ru-RU"/>
        </w:rPr>
      </w:pPr>
      <w:r w:rsidRPr="00AE4FC0">
        <w:rPr>
          <w:rFonts w:ascii="Times New Roman" w:eastAsia="Times New Roman" w:hAnsi="Times New Roman"/>
          <w:color w:val="111115"/>
          <w:sz w:val="24"/>
          <w:szCs w:val="24"/>
          <w:bdr w:val="none" w:sz="0" w:space="0" w:color="auto" w:frame="1"/>
          <w:lang w:eastAsia="ru-RU"/>
        </w:rPr>
        <w:t xml:space="preserve">Воспитатели, </w:t>
      </w:r>
      <w:r w:rsidR="00D35B70" w:rsidRPr="00AE4FC0">
        <w:rPr>
          <w:rFonts w:ascii="Times New Roman" w:eastAsia="Times New Roman" w:hAnsi="Times New Roman"/>
          <w:color w:val="111115"/>
          <w:sz w:val="24"/>
          <w:szCs w:val="24"/>
          <w:bdr w:val="none" w:sz="0" w:space="0" w:color="auto" w:frame="1"/>
          <w:lang w:eastAsia="ru-RU"/>
        </w:rPr>
        <w:t>дети</w:t>
      </w:r>
      <w:r w:rsidRPr="00AE4FC0">
        <w:rPr>
          <w:rFonts w:ascii="Times New Roman" w:eastAsia="Times New Roman" w:hAnsi="Times New Roman"/>
          <w:color w:val="111115"/>
          <w:sz w:val="24"/>
          <w:szCs w:val="24"/>
          <w:bdr w:val="none" w:sz="0" w:space="0" w:color="auto" w:frame="1"/>
          <w:lang w:eastAsia="ru-RU"/>
        </w:rPr>
        <w:t xml:space="preserve"> и родители</w:t>
      </w:r>
      <w:r w:rsidR="00C60A7C">
        <w:rPr>
          <w:rFonts w:ascii="Times New Roman" w:eastAsia="Times New Roman" w:hAnsi="Times New Roman"/>
          <w:color w:val="111115"/>
          <w:sz w:val="24"/>
          <w:szCs w:val="24"/>
          <w:bdr w:val="none" w:sz="0" w:space="0" w:color="auto" w:frame="1"/>
          <w:lang w:eastAsia="ru-RU"/>
        </w:rPr>
        <w:t xml:space="preserve"> в течении учебного года принимали</w:t>
      </w:r>
      <w:r w:rsidR="00D35B70" w:rsidRPr="00AE4FC0">
        <w:rPr>
          <w:rFonts w:ascii="Times New Roman" w:eastAsia="Times New Roman" w:hAnsi="Times New Roman"/>
          <w:color w:val="111115"/>
          <w:sz w:val="24"/>
          <w:szCs w:val="24"/>
          <w:bdr w:val="none" w:sz="0" w:space="0" w:color="auto" w:frame="1"/>
          <w:lang w:eastAsia="ru-RU"/>
        </w:rPr>
        <w:t xml:space="preserve"> участие в следующих мероприятиях:</w:t>
      </w:r>
      <w:r w:rsidR="00D35B70" w:rsidRPr="00AE4FC0">
        <w:rPr>
          <w:rFonts w:ascii="Times New Roman" w:eastAsia="Times New Roman" w:hAnsi="Times New Roman"/>
          <w:color w:val="111115"/>
          <w:sz w:val="24"/>
          <w:szCs w:val="24"/>
          <w:lang w:eastAsia="ru-RU"/>
        </w:rPr>
        <w:t xml:space="preserve"> </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Выставка детских поделок по ПДД «</w:t>
      </w:r>
      <w:proofErr w:type="gramStart"/>
      <w:r w:rsidRPr="00C60A7C">
        <w:rPr>
          <w:rFonts w:ascii="Times New Roman" w:eastAsia="Times New Roman" w:hAnsi="Times New Roman"/>
          <w:sz w:val="24"/>
          <w:szCs w:val="24"/>
          <w:lang w:eastAsia="ru-RU"/>
        </w:rPr>
        <w:t>Безопасность  глазами</w:t>
      </w:r>
      <w:proofErr w:type="gramEnd"/>
      <w:r w:rsidRPr="00C60A7C">
        <w:rPr>
          <w:rFonts w:ascii="Times New Roman" w:eastAsia="Times New Roman" w:hAnsi="Times New Roman"/>
          <w:sz w:val="24"/>
          <w:szCs w:val="24"/>
          <w:lang w:eastAsia="ru-RU"/>
        </w:rPr>
        <w:t xml:space="preserve"> детей»</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Выставка семейных творческих работ «Волшебная корзина осени»</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 xml:space="preserve">Выставка детского творчества «Осень в </w:t>
      </w:r>
      <w:proofErr w:type="spellStart"/>
      <w:r w:rsidRPr="00C60A7C">
        <w:rPr>
          <w:rFonts w:ascii="Times New Roman" w:eastAsia="Times New Roman" w:hAnsi="Times New Roman"/>
          <w:sz w:val="24"/>
          <w:szCs w:val="24"/>
          <w:lang w:eastAsia="ru-RU"/>
        </w:rPr>
        <w:t>Новопавловске</w:t>
      </w:r>
      <w:proofErr w:type="spellEnd"/>
      <w:r w:rsidRPr="00C60A7C">
        <w:rPr>
          <w:rFonts w:ascii="Times New Roman" w:eastAsia="Times New Roman" w:hAnsi="Times New Roman"/>
          <w:sz w:val="24"/>
          <w:szCs w:val="24"/>
          <w:lang w:eastAsia="ru-RU"/>
        </w:rPr>
        <w:t>»</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Выставка детских поделок по ПДД «</w:t>
      </w:r>
      <w:proofErr w:type="gramStart"/>
      <w:r w:rsidRPr="00C60A7C">
        <w:rPr>
          <w:rFonts w:ascii="Times New Roman" w:eastAsia="Times New Roman" w:hAnsi="Times New Roman"/>
          <w:sz w:val="24"/>
          <w:szCs w:val="24"/>
          <w:lang w:eastAsia="ru-RU"/>
        </w:rPr>
        <w:t>Безопасность  глазами</w:t>
      </w:r>
      <w:proofErr w:type="gramEnd"/>
      <w:r w:rsidRPr="00C60A7C">
        <w:rPr>
          <w:rFonts w:ascii="Times New Roman" w:eastAsia="Times New Roman" w:hAnsi="Times New Roman"/>
          <w:sz w:val="24"/>
          <w:szCs w:val="24"/>
          <w:lang w:eastAsia="ru-RU"/>
        </w:rPr>
        <w:t xml:space="preserve"> детей»</w:t>
      </w:r>
    </w:p>
    <w:p w:rsid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Конкурс детских поделок «</w:t>
      </w:r>
      <w:proofErr w:type="gramStart"/>
      <w:r w:rsidRPr="00C60A7C">
        <w:rPr>
          <w:rFonts w:ascii="Times New Roman" w:eastAsia="Times New Roman" w:hAnsi="Times New Roman"/>
          <w:sz w:val="24"/>
          <w:szCs w:val="24"/>
          <w:lang w:eastAsia="ru-RU"/>
        </w:rPr>
        <w:t>Пластилиновые  чудеса</w:t>
      </w:r>
      <w:proofErr w:type="gramEnd"/>
      <w:r w:rsidRPr="00C60A7C">
        <w:rPr>
          <w:rFonts w:ascii="Times New Roman" w:eastAsia="Times New Roman" w:hAnsi="Times New Roman"/>
          <w:sz w:val="24"/>
          <w:szCs w:val="24"/>
          <w:lang w:eastAsia="ru-RU"/>
        </w:rPr>
        <w:t xml:space="preserve"> на осенней полянке»</w:t>
      </w:r>
    </w:p>
    <w:p w:rsid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Выставка «Любимые книги нашей семьи»</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Конкурс фотог</w:t>
      </w:r>
      <w:r>
        <w:rPr>
          <w:rFonts w:ascii="Times New Roman" w:eastAsia="Times New Roman" w:hAnsi="Times New Roman"/>
          <w:sz w:val="24"/>
          <w:szCs w:val="24"/>
          <w:lang w:eastAsia="ru-RU"/>
        </w:rPr>
        <w:t>рафии «Город, в котором я живу»</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Оформление стенгазе</w:t>
      </w:r>
      <w:r>
        <w:rPr>
          <w:rFonts w:ascii="Times New Roman" w:eastAsia="Times New Roman" w:hAnsi="Times New Roman"/>
          <w:sz w:val="24"/>
          <w:szCs w:val="24"/>
          <w:lang w:eastAsia="ru-RU"/>
        </w:rPr>
        <w:t>ты «Наша семья спортом дружна».</w:t>
      </w:r>
    </w:p>
    <w:p w:rsid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 xml:space="preserve">Конкурс   совместного с родителями художественного творчества «Зверье </w:t>
      </w:r>
      <w:proofErr w:type="gramStart"/>
      <w:r w:rsidRPr="00C60A7C">
        <w:rPr>
          <w:rFonts w:ascii="Times New Roman" w:eastAsia="Times New Roman" w:hAnsi="Times New Roman"/>
          <w:sz w:val="24"/>
          <w:szCs w:val="24"/>
          <w:lang w:eastAsia="ru-RU"/>
        </w:rPr>
        <w:t xml:space="preserve">мое»   </w:t>
      </w:r>
      <w:proofErr w:type="gramEnd"/>
      <w:r w:rsidRPr="00C60A7C">
        <w:rPr>
          <w:rFonts w:ascii="Times New Roman" w:eastAsia="Times New Roman" w:hAnsi="Times New Roman"/>
          <w:sz w:val="24"/>
          <w:szCs w:val="24"/>
          <w:lang w:eastAsia="ru-RU"/>
        </w:rPr>
        <w:t>(4 октября)</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Картинная галерея «Мама, я тебя люблю!»</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Выставка детских творчески</w:t>
      </w:r>
      <w:r>
        <w:rPr>
          <w:rFonts w:ascii="Times New Roman" w:eastAsia="Times New Roman" w:hAnsi="Times New Roman"/>
          <w:sz w:val="24"/>
          <w:szCs w:val="24"/>
          <w:lang w:eastAsia="ru-RU"/>
        </w:rPr>
        <w:t>х работ на тему «Мое здоровье».</w:t>
      </w:r>
    </w:p>
    <w:p w:rsid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Видео «Расскажи мне, мама, сказку!»</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Выставка работ семейного творчества «Снеговик- озорник»</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proofErr w:type="spellStart"/>
      <w:r w:rsidRPr="00C60A7C">
        <w:rPr>
          <w:rFonts w:ascii="Times New Roman" w:eastAsia="Times New Roman" w:hAnsi="Times New Roman"/>
          <w:sz w:val="24"/>
          <w:szCs w:val="24"/>
          <w:lang w:eastAsia="ru-RU"/>
        </w:rPr>
        <w:t>Фотовернисаж</w:t>
      </w:r>
      <w:proofErr w:type="spellEnd"/>
      <w:r w:rsidRPr="00C60A7C">
        <w:rPr>
          <w:rFonts w:ascii="Times New Roman" w:eastAsia="Times New Roman" w:hAnsi="Times New Roman"/>
          <w:sz w:val="24"/>
          <w:szCs w:val="24"/>
          <w:lang w:eastAsia="ru-RU"/>
        </w:rPr>
        <w:t xml:space="preserve"> «Раз, два, три-елочка гори!» (фото, где семья наряжает елку»</w:t>
      </w:r>
    </w:p>
    <w:p w:rsidR="00C60A7C" w:rsidRP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Выставка работ семейного творче</w:t>
      </w:r>
      <w:r>
        <w:rPr>
          <w:rFonts w:ascii="Times New Roman" w:eastAsia="Times New Roman" w:hAnsi="Times New Roman"/>
          <w:sz w:val="24"/>
          <w:szCs w:val="24"/>
          <w:lang w:eastAsia="ru-RU"/>
        </w:rPr>
        <w:t>ства «</w:t>
      </w:r>
      <w:proofErr w:type="gramStart"/>
      <w:r>
        <w:rPr>
          <w:rFonts w:ascii="Times New Roman" w:eastAsia="Times New Roman" w:hAnsi="Times New Roman"/>
          <w:sz w:val="24"/>
          <w:szCs w:val="24"/>
          <w:lang w:eastAsia="ru-RU"/>
        </w:rPr>
        <w:t>Вот  зима</w:t>
      </w:r>
      <w:proofErr w:type="gramEnd"/>
      <w:r>
        <w:rPr>
          <w:rFonts w:ascii="Times New Roman" w:eastAsia="Times New Roman" w:hAnsi="Times New Roman"/>
          <w:sz w:val="24"/>
          <w:szCs w:val="24"/>
          <w:lang w:eastAsia="ru-RU"/>
        </w:rPr>
        <w:t xml:space="preserve"> - кругом  бело»</w:t>
      </w:r>
    </w:p>
    <w:p w:rsidR="00C60A7C" w:rsidRDefault="00C60A7C" w:rsidP="00C60A7C">
      <w:pPr>
        <w:shd w:val="clear" w:color="auto" w:fill="FFFFFF"/>
        <w:spacing w:after="0" w:line="240" w:lineRule="auto"/>
        <w:rPr>
          <w:rFonts w:ascii="Times New Roman" w:eastAsia="Times New Roman" w:hAnsi="Times New Roman"/>
          <w:sz w:val="24"/>
          <w:szCs w:val="24"/>
          <w:lang w:eastAsia="ru-RU"/>
        </w:rPr>
      </w:pPr>
      <w:proofErr w:type="spellStart"/>
      <w:r w:rsidRPr="00C60A7C">
        <w:rPr>
          <w:rFonts w:ascii="Times New Roman" w:eastAsia="Times New Roman" w:hAnsi="Times New Roman"/>
          <w:sz w:val="24"/>
          <w:szCs w:val="24"/>
          <w:lang w:eastAsia="ru-RU"/>
        </w:rPr>
        <w:t>Фотовернисаж</w:t>
      </w:r>
      <w:proofErr w:type="spellEnd"/>
      <w:r w:rsidRPr="00C60A7C">
        <w:rPr>
          <w:rFonts w:ascii="Times New Roman" w:eastAsia="Times New Roman" w:hAnsi="Times New Roman"/>
          <w:sz w:val="24"/>
          <w:szCs w:val="24"/>
          <w:lang w:eastAsia="ru-RU"/>
        </w:rPr>
        <w:t xml:space="preserve"> «Ожившие картины!</w:t>
      </w:r>
    </w:p>
    <w:p w:rsid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 xml:space="preserve">Выставка </w:t>
      </w:r>
      <w:proofErr w:type="gramStart"/>
      <w:r w:rsidRPr="00C60A7C">
        <w:rPr>
          <w:rFonts w:ascii="Times New Roman" w:eastAsia="Times New Roman" w:hAnsi="Times New Roman"/>
          <w:sz w:val="24"/>
          <w:szCs w:val="24"/>
          <w:lang w:eastAsia="ru-RU"/>
        </w:rPr>
        <w:t>детских  рисунков</w:t>
      </w:r>
      <w:proofErr w:type="gramEnd"/>
      <w:r w:rsidRPr="00C60A7C">
        <w:rPr>
          <w:rFonts w:ascii="Times New Roman" w:eastAsia="Times New Roman" w:hAnsi="Times New Roman"/>
          <w:sz w:val="24"/>
          <w:szCs w:val="24"/>
          <w:lang w:eastAsia="ru-RU"/>
        </w:rPr>
        <w:t xml:space="preserve"> «Весенний  перезвон»</w:t>
      </w:r>
    </w:p>
    <w:p w:rsidR="00C60A7C" w:rsidRDefault="00C60A7C" w:rsidP="00C60A7C">
      <w:pPr>
        <w:shd w:val="clear" w:color="auto" w:fill="FFFFFF"/>
        <w:spacing w:after="0" w:line="240" w:lineRule="auto"/>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Совместные работы детей и родителей «Вкусный ПДД»- фотовыставка</w:t>
      </w:r>
    </w:p>
    <w:p w:rsidR="00C60A7C" w:rsidRDefault="00C60A7C" w:rsidP="00C60A7C">
      <w:pPr>
        <w:rPr>
          <w:rFonts w:ascii="Times New Roman" w:eastAsia="Times New Roman" w:hAnsi="Times New Roman"/>
          <w:sz w:val="24"/>
          <w:szCs w:val="24"/>
          <w:lang w:eastAsia="ru-RU"/>
        </w:rPr>
      </w:pPr>
      <w:r w:rsidRPr="00C60A7C">
        <w:rPr>
          <w:rFonts w:ascii="Times New Roman" w:eastAsia="Times New Roman" w:hAnsi="Times New Roman"/>
          <w:sz w:val="24"/>
          <w:szCs w:val="24"/>
          <w:lang w:eastAsia="ru-RU"/>
        </w:rPr>
        <w:t xml:space="preserve">Выставка детских рисунков «Наш самый </w:t>
      </w:r>
      <w:proofErr w:type="gramStart"/>
      <w:r w:rsidRPr="00C60A7C">
        <w:rPr>
          <w:rFonts w:ascii="Times New Roman" w:eastAsia="Times New Roman" w:hAnsi="Times New Roman"/>
          <w:sz w:val="24"/>
          <w:szCs w:val="24"/>
          <w:lang w:eastAsia="ru-RU"/>
        </w:rPr>
        <w:t>гл</w:t>
      </w:r>
      <w:r>
        <w:rPr>
          <w:rFonts w:ascii="Times New Roman" w:eastAsia="Times New Roman" w:hAnsi="Times New Roman"/>
          <w:sz w:val="24"/>
          <w:szCs w:val="24"/>
          <w:lang w:eastAsia="ru-RU"/>
        </w:rPr>
        <w:t>авный  праздник</w:t>
      </w:r>
      <w:proofErr w:type="gramEnd"/>
      <w:r>
        <w:rPr>
          <w:rFonts w:ascii="Times New Roman" w:eastAsia="Times New Roman" w:hAnsi="Times New Roman"/>
          <w:sz w:val="24"/>
          <w:szCs w:val="24"/>
          <w:lang w:eastAsia="ru-RU"/>
        </w:rPr>
        <w:t xml:space="preserve"> – День  Победы»</w:t>
      </w:r>
    </w:p>
    <w:p w:rsidR="00E66891" w:rsidRPr="00A80DC5" w:rsidRDefault="00107B6B" w:rsidP="00C60A7C">
      <w:pPr>
        <w:shd w:val="clear" w:color="auto" w:fill="FFFFFF"/>
        <w:spacing w:after="0" w:line="240" w:lineRule="auto"/>
        <w:rPr>
          <w:rFonts w:ascii="Times New Roman" w:eastAsia="Times New Roman" w:hAnsi="Times New Roman"/>
          <w:b/>
          <w:sz w:val="24"/>
          <w:szCs w:val="24"/>
          <w:lang w:eastAsia="ru-RU"/>
        </w:rPr>
      </w:pPr>
      <w:r w:rsidRPr="00A80DC5">
        <w:rPr>
          <w:rFonts w:ascii="Times New Roman" w:eastAsia="Times New Roman" w:hAnsi="Times New Roman"/>
          <w:b/>
          <w:sz w:val="24"/>
          <w:szCs w:val="24"/>
          <w:lang w:eastAsia="ru-RU"/>
        </w:rPr>
        <w:t>Праздники и развлечения</w:t>
      </w:r>
      <w:r w:rsidR="00172E1D" w:rsidRPr="00A80DC5">
        <w:rPr>
          <w:rFonts w:ascii="Times New Roman" w:eastAsia="Times New Roman" w:hAnsi="Times New Roman"/>
          <w:b/>
          <w:sz w:val="24"/>
          <w:szCs w:val="24"/>
          <w:lang w:eastAsia="ru-RU"/>
        </w:rPr>
        <w:t>:</w:t>
      </w:r>
      <w:r w:rsidRPr="00A80DC5">
        <w:rPr>
          <w:rFonts w:ascii="Times New Roman" w:eastAsia="Times New Roman" w:hAnsi="Times New Roman"/>
          <w:b/>
          <w:sz w:val="24"/>
          <w:szCs w:val="24"/>
          <w:lang w:eastAsia="ru-RU"/>
        </w:rPr>
        <w:t xml:space="preserve"> </w:t>
      </w:r>
    </w:p>
    <w:p w:rsidR="00C60A7C" w:rsidRDefault="00C60A7C" w:rsidP="003A3814">
      <w:pPr>
        <w:widowControl w:val="0"/>
        <w:suppressAutoHyphens/>
        <w:spacing w:after="0" w:line="240" w:lineRule="auto"/>
        <w:contextualSpacing/>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Праздник «День знаний в детском саду», экологическая викторина «В гостях в лесу», игра викторина «Овощи и фрукты», игра путешествие «Незнайка изучает сельскохозяйственные профессии», развлечение «Путешествие </w:t>
      </w:r>
      <w:r w:rsidR="00CD374B">
        <w:rPr>
          <w:rFonts w:ascii="Times New Roman" w:eastAsia="Times New Roman" w:hAnsi="Times New Roman"/>
          <w:sz w:val="24"/>
          <w:szCs w:val="24"/>
          <w:bdr w:val="none" w:sz="0" w:space="0" w:color="auto" w:frame="1"/>
          <w:lang w:eastAsia="ru-RU"/>
        </w:rPr>
        <w:t>в мир профессий</w:t>
      </w:r>
      <w:r>
        <w:rPr>
          <w:rFonts w:ascii="Times New Roman" w:eastAsia="Times New Roman" w:hAnsi="Times New Roman"/>
          <w:sz w:val="24"/>
          <w:szCs w:val="24"/>
          <w:bdr w:val="none" w:sz="0" w:space="0" w:color="auto" w:frame="1"/>
          <w:lang w:eastAsia="ru-RU"/>
        </w:rPr>
        <w:t>»</w:t>
      </w:r>
      <w:r w:rsidR="00CD374B">
        <w:rPr>
          <w:rFonts w:ascii="Times New Roman" w:eastAsia="Times New Roman" w:hAnsi="Times New Roman"/>
          <w:sz w:val="24"/>
          <w:szCs w:val="24"/>
          <w:bdr w:val="none" w:sz="0" w:space="0" w:color="auto" w:frame="1"/>
          <w:lang w:eastAsia="ru-RU"/>
        </w:rPr>
        <w:t>, спортивный досуг «Мы в лес пойдем- грибов, ягод наберем», развлечение «Мы разные, но все мы вместе», музыкальное развлечение ко Дню матери «Мамин день», развлечение «День домашних животных», викторина «</w:t>
      </w:r>
      <w:proofErr w:type="spellStart"/>
      <w:r w:rsidR="00CD374B">
        <w:rPr>
          <w:rFonts w:ascii="Times New Roman" w:eastAsia="Times New Roman" w:hAnsi="Times New Roman"/>
          <w:sz w:val="24"/>
          <w:szCs w:val="24"/>
          <w:bdr w:val="none" w:sz="0" w:space="0" w:color="auto" w:frame="1"/>
          <w:lang w:eastAsia="ru-RU"/>
        </w:rPr>
        <w:t>Федорино</w:t>
      </w:r>
      <w:proofErr w:type="spellEnd"/>
      <w:r w:rsidR="00CD374B">
        <w:rPr>
          <w:rFonts w:ascii="Times New Roman" w:eastAsia="Times New Roman" w:hAnsi="Times New Roman"/>
          <w:sz w:val="24"/>
          <w:szCs w:val="24"/>
          <w:bdr w:val="none" w:sz="0" w:space="0" w:color="auto" w:frame="1"/>
          <w:lang w:eastAsia="ru-RU"/>
        </w:rPr>
        <w:t xml:space="preserve"> горе», новогодний утренник «Приключения Маши», развлекательно- познавательный досуг «Страна правил дорожного движения», спортивное развлечение «День снеговика», развлечение «С днем рождения АвтоВАЗ», </w:t>
      </w:r>
      <w:proofErr w:type="spellStart"/>
      <w:r w:rsidR="00CD374B">
        <w:rPr>
          <w:rFonts w:ascii="Times New Roman" w:eastAsia="Times New Roman" w:hAnsi="Times New Roman"/>
          <w:sz w:val="24"/>
          <w:szCs w:val="24"/>
          <w:bdr w:val="none" w:sz="0" w:space="0" w:color="auto" w:frame="1"/>
          <w:lang w:eastAsia="ru-RU"/>
        </w:rPr>
        <w:t>квест</w:t>
      </w:r>
      <w:proofErr w:type="spellEnd"/>
      <w:r w:rsidR="00CD374B">
        <w:rPr>
          <w:rFonts w:ascii="Times New Roman" w:eastAsia="Times New Roman" w:hAnsi="Times New Roman"/>
          <w:sz w:val="24"/>
          <w:szCs w:val="24"/>
          <w:bdr w:val="none" w:sz="0" w:space="0" w:color="auto" w:frame="1"/>
          <w:lang w:eastAsia="ru-RU"/>
        </w:rPr>
        <w:t>- игра «Путешествие в страну дорожных знаков», фольклорный праздник «</w:t>
      </w:r>
      <w:proofErr w:type="spellStart"/>
      <w:r w:rsidR="00CD374B">
        <w:rPr>
          <w:rFonts w:ascii="Times New Roman" w:eastAsia="Times New Roman" w:hAnsi="Times New Roman"/>
          <w:sz w:val="24"/>
          <w:szCs w:val="24"/>
          <w:bdr w:val="none" w:sz="0" w:space="0" w:color="auto" w:frame="1"/>
          <w:lang w:eastAsia="ru-RU"/>
        </w:rPr>
        <w:t>Кудесы</w:t>
      </w:r>
      <w:proofErr w:type="spellEnd"/>
      <w:r w:rsidR="00CD374B">
        <w:rPr>
          <w:rFonts w:ascii="Times New Roman" w:eastAsia="Times New Roman" w:hAnsi="Times New Roman"/>
          <w:sz w:val="24"/>
          <w:szCs w:val="24"/>
          <w:bdr w:val="none" w:sz="0" w:space="0" w:color="auto" w:frame="1"/>
          <w:lang w:eastAsia="ru-RU"/>
        </w:rPr>
        <w:t xml:space="preserve">- день рождения Домового», викторина «Путешествие в страну профессий», развлечение «Игры и забавы народов России», </w:t>
      </w:r>
      <w:proofErr w:type="spellStart"/>
      <w:r w:rsidR="00CD374B">
        <w:rPr>
          <w:rFonts w:ascii="Times New Roman" w:eastAsia="Times New Roman" w:hAnsi="Times New Roman"/>
          <w:sz w:val="24"/>
          <w:szCs w:val="24"/>
          <w:bdr w:val="none" w:sz="0" w:space="0" w:color="auto" w:frame="1"/>
          <w:lang w:eastAsia="ru-RU"/>
        </w:rPr>
        <w:t>квест</w:t>
      </w:r>
      <w:proofErr w:type="spellEnd"/>
      <w:r w:rsidR="00CD374B">
        <w:rPr>
          <w:rFonts w:ascii="Times New Roman" w:eastAsia="Times New Roman" w:hAnsi="Times New Roman"/>
          <w:sz w:val="24"/>
          <w:szCs w:val="24"/>
          <w:bdr w:val="none" w:sz="0" w:space="0" w:color="auto" w:frame="1"/>
          <w:lang w:eastAsia="ru-RU"/>
        </w:rPr>
        <w:t xml:space="preserve">- игра «Инструменты мы найдем», </w:t>
      </w:r>
      <w:r w:rsidR="00051C10">
        <w:rPr>
          <w:rFonts w:ascii="Times New Roman" w:eastAsia="Times New Roman" w:hAnsi="Times New Roman"/>
          <w:sz w:val="24"/>
          <w:szCs w:val="24"/>
          <w:bdr w:val="none" w:sz="0" w:space="0" w:color="auto" w:frame="1"/>
          <w:lang w:eastAsia="ru-RU"/>
        </w:rPr>
        <w:t xml:space="preserve">кукольное представление «Как природа помогает нам здоровыми быть», досуг «Праздник родного языка», викторина- соревнование «Чудеса подводного мира», праздник к 8 марта «КВН», праздник «Широкая масленица», досуг «Моя Родина- Россия», </w:t>
      </w:r>
      <w:proofErr w:type="spellStart"/>
      <w:r w:rsidR="00051C10">
        <w:rPr>
          <w:rFonts w:ascii="Times New Roman" w:eastAsia="Times New Roman" w:hAnsi="Times New Roman"/>
          <w:sz w:val="24"/>
          <w:szCs w:val="24"/>
          <w:bdr w:val="none" w:sz="0" w:space="0" w:color="auto" w:frame="1"/>
          <w:lang w:eastAsia="ru-RU"/>
        </w:rPr>
        <w:t>квест</w:t>
      </w:r>
      <w:proofErr w:type="spellEnd"/>
      <w:r w:rsidR="00051C10">
        <w:rPr>
          <w:rFonts w:ascii="Times New Roman" w:eastAsia="Times New Roman" w:hAnsi="Times New Roman"/>
          <w:sz w:val="24"/>
          <w:szCs w:val="24"/>
          <w:bdr w:val="none" w:sz="0" w:space="0" w:color="auto" w:frame="1"/>
          <w:lang w:eastAsia="ru-RU"/>
        </w:rPr>
        <w:t xml:space="preserve"> –игра «Космическое путешествие», </w:t>
      </w:r>
      <w:proofErr w:type="spellStart"/>
      <w:r w:rsidR="00051C10">
        <w:rPr>
          <w:rFonts w:ascii="Times New Roman" w:eastAsia="Times New Roman" w:hAnsi="Times New Roman"/>
          <w:sz w:val="24"/>
          <w:szCs w:val="24"/>
          <w:bdr w:val="none" w:sz="0" w:space="0" w:color="auto" w:frame="1"/>
          <w:lang w:eastAsia="ru-RU"/>
        </w:rPr>
        <w:t>развлечениес</w:t>
      </w:r>
      <w:proofErr w:type="spellEnd"/>
      <w:r w:rsidR="00051C10">
        <w:rPr>
          <w:rFonts w:ascii="Times New Roman" w:eastAsia="Times New Roman" w:hAnsi="Times New Roman"/>
          <w:sz w:val="24"/>
          <w:szCs w:val="24"/>
          <w:bdr w:val="none" w:sz="0" w:space="0" w:color="auto" w:frame="1"/>
          <w:lang w:eastAsia="ru-RU"/>
        </w:rPr>
        <w:t xml:space="preserve"> элементами конструирования «Мой город», познавательная викторина «Наш дом- Земля», праздник Весны, </w:t>
      </w:r>
      <w:proofErr w:type="spellStart"/>
      <w:r w:rsidR="00051C10">
        <w:rPr>
          <w:rFonts w:ascii="Times New Roman" w:eastAsia="Times New Roman" w:hAnsi="Times New Roman"/>
          <w:sz w:val="24"/>
          <w:szCs w:val="24"/>
          <w:bdr w:val="none" w:sz="0" w:space="0" w:color="auto" w:frame="1"/>
          <w:lang w:eastAsia="ru-RU"/>
        </w:rPr>
        <w:t>игрга</w:t>
      </w:r>
      <w:proofErr w:type="spellEnd"/>
      <w:r w:rsidR="00051C10">
        <w:rPr>
          <w:rFonts w:ascii="Times New Roman" w:eastAsia="Times New Roman" w:hAnsi="Times New Roman"/>
          <w:sz w:val="24"/>
          <w:szCs w:val="24"/>
          <w:bdr w:val="none" w:sz="0" w:space="0" w:color="auto" w:frame="1"/>
          <w:lang w:eastAsia="ru-RU"/>
        </w:rPr>
        <w:t>-путешествие «Знакомые незнакомцы», тематическое занятие «Великий День Победы», игра викторина «Знаешь ли ты свой город?».</w:t>
      </w:r>
    </w:p>
    <w:p w:rsidR="00C44854" w:rsidRPr="007826CA" w:rsidRDefault="00C44854" w:rsidP="007826CA">
      <w:pPr>
        <w:widowControl w:val="0"/>
        <w:suppressAutoHyphens/>
        <w:spacing w:after="0" w:line="240" w:lineRule="auto"/>
        <w:contextualSpacing/>
        <w:rPr>
          <w:rFonts w:ascii="Times New Roman" w:eastAsia="Times New Roman" w:hAnsi="Times New Roman"/>
          <w:sz w:val="24"/>
          <w:szCs w:val="24"/>
          <w:bdr w:val="none" w:sz="0" w:space="0" w:color="auto" w:frame="1"/>
          <w:lang w:eastAsia="ru-RU"/>
        </w:rPr>
      </w:pPr>
      <w:r>
        <w:rPr>
          <w:rFonts w:ascii="Times New Roman" w:eastAsia="Times New Roman" w:hAnsi="Times New Roman"/>
          <w:b/>
          <w:sz w:val="24"/>
          <w:szCs w:val="24"/>
          <w:bdr w:val="none" w:sz="0" w:space="0" w:color="auto" w:frame="1"/>
          <w:lang w:eastAsia="ru-RU"/>
        </w:rPr>
        <w:t xml:space="preserve">В </w:t>
      </w:r>
      <w:r w:rsidR="007826CA">
        <w:rPr>
          <w:rFonts w:ascii="Times New Roman" w:eastAsia="Times New Roman" w:hAnsi="Times New Roman"/>
          <w:b/>
          <w:sz w:val="24"/>
          <w:szCs w:val="24"/>
          <w:bdr w:val="none" w:sz="0" w:space="0" w:color="auto" w:frame="1"/>
          <w:lang w:eastAsia="ru-RU"/>
        </w:rPr>
        <w:t>рамках реализации плана работы</w:t>
      </w:r>
      <w:r>
        <w:rPr>
          <w:rFonts w:ascii="Times New Roman" w:eastAsia="Times New Roman" w:hAnsi="Times New Roman"/>
          <w:b/>
          <w:sz w:val="24"/>
          <w:szCs w:val="24"/>
          <w:bdr w:val="none" w:sz="0" w:space="0" w:color="auto" w:frame="1"/>
          <w:lang w:eastAsia="ru-RU"/>
        </w:rPr>
        <w:t xml:space="preserve"> </w:t>
      </w:r>
      <w:r w:rsidR="007826CA" w:rsidRPr="007826CA">
        <w:rPr>
          <w:rFonts w:ascii="Times New Roman" w:eastAsia="Times New Roman" w:hAnsi="Times New Roman"/>
          <w:b/>
          <w:sz w:val="24"/>
          <w:szCs w:val="24"/>
          <w:bdr w:val="none" w:sz="0" w:space="0" w:color="auto" w:frame="1"/>
          <w:lang w:eastAsia="ru-RU"/>
        </w:rPr>
        <w:t>посвященных Году семьи</w:t>
      </w:r>
      <w:r w:rsidR="007826CA">
        <w:rPr>
          <w:rFonts w:ascii="Times New Roman" w:eastAsia="Times New Roman" w:hAnsi="Times New Roman"/>
          <w:b/>
          <w:sz w:val="24"/>
          <w:szCs w:val="24"/>
          <w:bdr w:val="none" w:sz="0" w:space="0" w:color="auto" w:frame="1"/>
          <w:lang w:eastAsia="ru-RU"/>
        </w:rPr>
        <w:t xml:space="preserve"> </w:t>
      </w:r>
      <w:r w:rsidR="007826CA" w:rsidRPr="007826CA">
        <w:rPr>
          <w:rFonts w:ascii="Times New Roman" w:eastAsia="Times New Roman" w:hAnsi="Times New Roman"/>
          <w:sz w:val="24"/>
          <w:szCs w:val="24"/>
          <w:bdr w:val="none" w:sz="0" w:space="0" w:color="auto" w:frame="1"/>
          <w:lang w:eastAsia="ru-RU"/>
        </w:rPr>
        <w:t xml:space="preserve">с семьями воспитанников и воспитанниками были проведены следующие мероприятия: </w:t>
      </w:r>
      <w:r w:rsidR="007826CA">
        <w:rPr>
          <w:rFonts w:ascii="Times New Roman" w:eastAsia="Times New Roman" w:hAnsi="Times New Roman"/>
          <w:sz w:val="24"/>
          <w:szCs w:val="24"/>
          <w:bdr w:val="none" w:sz="0" w:space="0" w:color="auto" w:frame="1"/>
          <w:lang w:eastAsia="ru-RU"/>
        </w:rPr>
        <w:t>д</w:t>
      </w:r>
      <w:r w:rsidR="007826CA" w:rsidRPr="007826CA">
        <w:rPr>
          <w:rFonts w:ascii="Times New Roman" w:eastAsia="Times New Roman" w:hAnsi="Times New Roman"/>
          <w:sz w:val="24"/>
          <w:szCs w:val="24"/>
          <w:bdr w:val="none" w:sz="0" w:space="0" w:color="auto" w:frame="1"/>
          <w:lang w:eastAsia="ru-RU"/>
        </w:rPr>
        <w:t>ень здоровья для детей и родителей «Зимние забавы»</w:t>
      </w:r>
      <w:r w:rsidR="007826CA">
        <w:rPr>
          <w:rFonts w:ascii="Times New Roman" w:eastAsia="Times New Roman" w:hAnsi="Times New Roman"/>
          <w:sz w:val="24"/>
          <w:szCs w:val="24"/>
          <w:bdr w:val="none" w:sz="0" w:space="0" w:color="auto" w:frame="1"/>
          <w:lang w:eastAsia="ru-RU"/>
        </w:rPr>
        <w:t>, в</w:t>
      </w:r>
      <w:r w:rsidR="007826CA" w:rsidRPr="007826CA">
        <w:rPr>
          <w:rFonts w:ascii="Times New Roman" w:eastAsia="Times New Roman" w:hAnsi="Times New Roman"/>
          <w:sz w:val="24"/>
          <w:szCs w:val="24"/>
          <w:bdr w:val="none" w:sz="0" w:space="0" w:color="auto" w:frame="1"/>
          <w:lang w:eastAsia="ru-RU"/>
        </w:rPr>
        <w:t>ыставка    детс</w:t>
      </w:r>
      <w:r w:rsidR="007826CA">
        <w:rPr>
          <w:rFonts w:ascii="Times New Roman" w:eastAsia="Times New Roman" w:hAnsi="Times New Roman"/>
          <w:sz w:val="24"/>
          <w:szCs w:val="24"/>
          <w:bdr w:val="none" w:sz="0" w:space="0" w:color="auto" w:frame="1"/>
          <w:lang w:eastAsia="ru-RU"/>
        </w:rPr>
        <w:t xml:space="preserve">ко-родительского творчества </w:t>
      </w:r>
      <w:r w:rsidR="007826CA" w:rsidRPr="007826CA">
        <w:rPr>
          <w:rFonts w:ascii="Times New Roman" w:eastAsia="Times New Roman" w:hAnsi="Times New Roman"/>
          <w:sz w:val="24"/>
          <w:szCs w:val="24"/>
          <w:bdr w:val="none" w:sz="0" w:space="0" w:color="auto" w:frame="1"/>
          <w:lang w:eastAsia="ru-RU"/>
        </w:rPr>
        <w:t>«Семейное древо»</w:t>
      </w:r>
      <w:r w:rsidR="007826CA">
        <w:rPr>
          <w:rFonts w:ascii="Times New Roman" w:eastAsia="Times New Roman" w:hAnsi="Times New Roman"/>
          <w:sz w:val="24"/>
          <w:szCs w:val="24"/>
          <w:bdr w:val="none" w:sz="0" w:space="0" w:color="auto" w:frame="1"/>
          <w:lang w:eastAsia="ru-RU"/>
        </w:rPr>
        <w:t>, в</w:t>
      </w:r>
      <w:r w:rsidR="007826CA" w:rsidRPr="007826CA">
        <w:rPr>
          <w:rFonts w:ascii="Times New Roman" w:eastAsia="Times New Roman" w:hAnsi="Times New Roman"/>
          <w:sz w:val="24"/>
          <w:szCs w:val="24"/>
          <w:bdr w:val="none" w:sz="0" w:space="0" w:color="auto" w:frame="1"/>
          <w:lang w:eastAsia="ru-RU"/>
        </w:rPr>
        <w:t>ыставка</w:t>
      </w:r>
      <w:r w:rsidR="007826CA">
        <w:rPr>
          <w:rFonts w:ascii="Times New Roman" w:eastAsia="Times New Roman" w:hAnsi="Times New Roman"/>
          <w:sz w:val="24"/>
          <w:szCs w:val="24"/>
          <w:bdr w:val="none" w:sz="0" w:space="0" w:color="auto" w:frame="1"/>
          <w:lang w:eastAsia="ru-RU"/>
        </w:rPr>
        <w:t xml:space="preserve"> детских рисунков «Моя семья!», в</w:t>
      </w:r>
      <w:r w:rsidR="007826CA" w:rsidRPr="007826CA">
        <w:rPr>
          <w:rFonts w:ascii="Times New Roman" w:eastAsia="Times New Roman" w:hAnsi="Times New Roman"/>
          <w:sz w:val="24"/>
          <w:szCs w:val="24"/>
          <w:bdr w:val="none" w:sz="0" w:space="0" w:color="auto" w:frame="1"/>
          <w:lang w:eastAsia="ru-RU"/>
        </w:rPr>
        <w:t>ыста</w:t>
      </w:r>
      <w:r w:rsidR="007826CA">
        <w:rPr>
          <w:rFonts w:ascii="Times New Roman" w:eastAsia="Times New Roman" w:hAnsi="Times New Roman"/>
          <w:sz w:val="24"/>
          <w:szCs w:val="24"/>
          <w:bdr w:val="none" w:sz="0" w:space="0" w:color="auto" w:frame="1"/>
          <w:lang w:eastAsia="ru-RU"/>
        </w:rPr>
        <w:t>вка реликвий - бабушкин сундук, с</w:t>
      </w:r>
      <w:r w:rsidR="007826CA" w:rsidRPr="007826CA">
        <w:rPr>
          <w:rFonts w:ascii="Times New Roman" w:eastAsia="Times New Roman" w:hAnsi="Times New Roman"/>
          <w:sz w:val="24"/>
          <w:szCs w:val="24"/>
          <w:bdr w:val="none" w:sz="0" w:space="0" w:color="auto" w:frame="1"/>
          <w:lang w:eastAsia="ru-RU"/>
        </w:rPr>
        <w:t>портивные состязания «Папа и я – Богатырская семья»</w:t>
      </w:r>
      <w:r w:rsidR="007826CA">
        <w:rPr>
          <w:rFonts w:ascii="Times New Roman" w:eastAsia="Times New Roman" w:hAnsi="Times New Roman"/>
          <w:sz w:val="24"/>
          <w:szCs w:val="24"/>
          <w:bdr w:val="none" w:sz="0" w:space="0" w:color="auto" w:frame="1"/>
          <w:lang w:eastAsia="ru-RU"/>
        </w:rPr>
        <w:t xml:space="preserve"> приуроченные к Дню защитника Отечества, в</w:t>
      </w:r>
      <w:r w:rsidR="007826CA" w:rsidRPr="007826CA">
        <w:rPr>
          <w:rFonts w:ascii="Times New Roman" w:eastAsia="Times New Roman" w:hAnsi="Times New Roman"/>
          <w:sz w:val="24"/>
          <w:szCs w:val="24"/>
          <w:bdr w:val="none" w:sz="0" w:space="0" w:color="auto" w:frame="1"/>
          <w:lang w:eastAsia="ru-RU"/>
        </w:rPr>
        <w:t>ыставка рисунков «Мамочка – любимая, родная»</w:t>
      </w:r>
      <w:r w:rsidR="007826CA">
        <w:rPr>
          <w:rFonts w:ascii="Times New Roman" w:eastAsia="Times New Roman" w:hAnsi="Times New Roman"/>
          <w:sz w:val="24"/>
          <w:szCs w:val="24"/>
          <w:bdr w:val="none" w:sz="0" w:space="0" w:color="auto" w:frame="1"/>
          <w:lang w:eastAsia="ru-RU"/>
        </w:rPr>
        <w:t>, п</w:t>
      </w:r>
      <w:r w:rsidR="007826CA" w:rsidRPr="007826CA">
        <w:rPr>
          <w:rFonts w:ascii="Times New Roman" w:eastAsia="Times New Roman" w:hAnsi="Times New Roman"/>
          <w:sz w:val="24"/>
          <w:szCs w:val="24"/>
          <w:bdr w:val="none" w:sz="0" w:space="0" w:color="auto" w:frame="1"/>
          <w:lang w:eastAsia="ru-RU"/>
        </w:rPr>
        <w:t>оэтическая гостиная «День Победы в моей семье»</w:t>
      </w:r>
      <w:r w:rsidR="00706B85">
        <w:rPr>
          <w:rFonts w:ascii="Times New Roman" w:eastAsia="Times New Roman" w:hAnsi="Times New Roman"/>
          <w:sz w:val="24"/>
          <w:szCs w:val="24"/>
          <w:bdr w:val="none" w:sz="0" w:space="0" w:color="auto" w:frame="1"/>
          <w:lang w:eastAsia="ru-RU"/>
        </w:rPr>
        <w:t>.</w:t>
      </w:r>
    </w:p>
    <w:p w:rsidR="008703F0" w:rsidRPr="004F04C2" w:rsidRDefault="00E66891" w:rsidP="003A3814">
      <w:pPr>
        <w:widowControl w:val="0"/>
        <w:suppressAutoHyphens/>
        <w:spacing w:after="0" w:line="240" w:lineRule="auto"/>
        <w:contextualSpacing/>
        <w:rPr>
          <w:rFonts w:ascii="Times New Roman" w:eastAsia="Times New Roman" w:hAnsi="Times New Roman"/>
          <w:b/>
          <w:bCs/>
          <w:sz w:val="24"/>
          <w:szCs w:val="24"/>
          <w:lang w:eastAsia="ru-RU"/>
        </w:rPr>
      </w:pPr>
      <w:r w:rsidRPr="004F04C2">
        <w:rPr>
          <w:rFonts w:ascii="Times New Roman" w:eastAsia="Times New Roman" w:hAnsi="Times New Roman"/>
          <w:b/>
          <w:bCs/>
          <w:sz w:val="24"/>
          <w:szCs w:val="24"/>
          <w:lang w:eastAsia="ru-RU"/>
        </w:rPr>
        <w:lastRenderedPageBreak/>
        <w:t>Акции:</w:t>
      </w:r>
    </w:p>
    <w:p w:rsidR="00051C10" w:rsidRPr="00051C10" w:rsidRDefault="003C76CE" w:rsidP="00051C10">
      <w:pPr>
        <w:pStyle w:val="aa"/>
        <w:numPr>
          <w:ilvl w:val="0"/>
          <w:numId w:val="11"/>
        </w:numPr>
        <w:rPr>
          <w:rFonts w:ascii="Times New Roman" w:hAnsi="Times New Roman"/>
          <w:sz w:val="24"/>
          <w:szCs w:val="24"/>
        </w:rPr>
      </w:pPr>
      <w:r>
        <w:rPr>
          <w:rFonts w:ascii="Times New Roman" w:hAnsi="Times New Roman"/>
          <w:sz w:val="24"/>
          <w:szCs w:val="24"/>
        </w:rPr>
        <w:t>А</w:t>
      </w:r>
      <w:r w:rsidR="00051C10" w:rsidRPr="00051C10">
        <w:rPr>
          <w:rFonts w:ascii="Times New Roman" w:hAnsi="Times New Roman"/>
          <w:sz w:val="24"/>
          <w:szCs w:val="24"/>
        </w:rPr>
        <w:t>кция «Свою мамочку люблю!»</w:t>
      </w:r>
    </w:p>
    <w:p w:rsidR="00051C10" w:rsidRPr="00051C10" w:rsidRDefault="003C76CE" w:rsidP="00051C10">
      <w:pPr>
        <w:pStyle w:val="aa"/>
        <w:numPr>
          <w:ilvl w:val="0"/>
          <w:numId w:val="11"/>
        </w:numPr>
        <w:rPr>
          <w:rFonts w:ascii="Times New Roman" w:hAnsi="Times New Roman"/>
          <w:sz w:val="24"/>
          <w:szCs w:val="24"/>
        </w:rPr>
      </w:pPr>
      <w:r>
        <w:rPr>
          <w:rFonts w:ascii="Times New Roman" w:hAnsi="Times New Roman"/>
          <w:sz w:val="24"/>
          <w:szCs w:val="24"/>
        </w:rPr>
        <w:t>Э</w:t>
      </w:r>
      <w:r w:rsidR="00051C10" w:rsidRPr="00051C10">
        <w:rPr>
          <w:rFonts w:ascii="Times New Roman" w:hAnsi="Times New Roman"/>
          <w:sz w:val="24"/>
          <w:szCs w:val="24"/>
        </w:rPr>
        <w:t>кологическая акция «Птичья столовая»</w:t>
      </w:r>
    </w:p>
    <w:p w:rsidR="00051C10" w:rsidRPr="00051C10" w:rsidRDefault="00051C10" w:rsidP="00051C10">
      <w:pPr>
        <w:pStyle w:val="aa"/>
        <w:numPr>
          <w:ilvl w:val="0"/>
          <w:numId w:val="11"/>
        </w:numPr>
        <w:rPr>
          <w:rFonts w:ascii="Times New Roman" w:hAnsi="Times New Roman"/>
          <w:sz w:val="24"/>
          <w:szCs w:val="24"/>
        </w:rPr>
      </w:pPr>
      <w:r w:rsidRPr="00051C10">
        <w:rPr>
          <w:rFonts w:ascii="Times New Roman" w:hAnsi="Times New Roman"/>
          <w:sz w:val="24"/>
          <w:szCs w:val="24"/>
        </w:rPr>
        <w:t xml:space="preserve">Акция «Засветись в темноте» профилактика детского дорожно-транспортного травматизма. </w:t>
      </w:r>
    </w:p>
    <w:p w:rsidR="00051C10" w:rsidRPr="00051C10" w:rsidRDefault="003C76CE" w:rsidP="00051C10">
      <w:pPr>
        <w:pStyle w:val="aa"/>
        <w:numPr>
          <w:ilvl w:val="0"/>
          <w:numId w:val="11"/>
        </w:numPr>
        <w:rPr>
          <w:rFonts w:ascii="Times New Roman" w:hAnsi="Times New Roman"/>
          <w:sz w:val="24"/>
          <w:szCs w:val="24"/>
        </w:rPr>
      </w:pPr>
      <w:r>
        <w:rPr>
          <w:rFonts w:ascii="Times New Roman" w:hAnsi="Times New Roman"/>
          <w:sz w:val="24"/>
          <w:szCs w:val="24"/>
        </w:rPr>
        <w:t>А</w:t>
      </w:r>
      <w:r w:rsidR="00051C10" w:rsidRPr="00051C10">
        <w:rPr>
          <w:rFonts w:ascii="Times New Roman" w:hAnsi="Times New Roman"/>
          <w:sz w:val="24"/>
          <w:szCs w:val="24"/>
        </w:rPr>
        <w:t>кции в рамках недели психологии «Дерево пожеланий», «Аптечка для души».</w:t>
      </w:r>
    </w:p>
    <w:p w:rsidR="00051C10" w:rsidRPr="00051C10" w:rsidRDefault="00051C10" w:rsidP="00051C10">
      <w:pPr>
        <w:pStyle w:val="aa"/>
        <w:numPr>
          <w:ilvl w:val="0"/>
          <w:numId w:val="11"/>
        </w:numPr>
        <w:rPr>
          <w:rFonts w:ascii="Times New Roman" w:hAnsi="Times New Roman"/>
          <w:sz w:val="24"/>
          <w:szCs w:val="24"/>
        </w:rPr>
      </w:pPr>
      <w:r w:rsidRPr="00051C10">
        <w:rPr>
          <w:rFonts w:ascii="Times New Roman" w:hAnsi="Times New Roman"/>
          <w:sz w:val="24"/>
          <w:szCs w:val="24"/>
        </w:rPr>
        <w:t>Акция «Подари книжку малышам».</w:t>
      </w:r>
    </w:p>
    <w:p w:rsidR="00051C10" w:rsidRPr="00051C10" w:rsidRDefault="00051C10" w:rsidP="00051C10">
      <w:pPr>
        <w:pStyle w:val="aa"/>
        <w:numPr>
          <w:ilvl w:val="0"/>
          <w:numId w:val="11"/>
        </w:numPr>
        <w:rPr>
          <w:rFonts w:ascii="Times New Roman" w:hAnsi="Times New Roman"/>
          <w:sz w:val="24"/>
          <w:szCs w:val="24"/>
        </w:rPr>
      </w:pPr>
      <w:r w:rsidRPr="00051C10">
        <w:rPr>
          <w:rFonts w:ascii="Times New Roman" w:hAnsi="Times New Roman"/>
          <w:sz w:val="24"/>
          <w:szCs w:val="24"/>
        </w:rPr>
        <w:t>акция «Жизнь без ДТП»</w:t>
      </w:r>
    </w:p>
    <w:p w:rsidR="00051C10" w:rsidRPr="00051C10" w:rsidRDefault="003C76CE" w:rsidP="00051C10">
      <w:pPr>
        <w:pStyle w:val="aa"/>
        <w:numPr>
          <w:ilvl w:val="0"/>
          <w:numId w:val="11"/>
        </w:numPr>
        <w:rPr>
          <w:rFonts w:ascii="Times New Roman" w:hAnsi="Times New Roman"/>
          <w:sz w:val="24"/>
          <w:szCs w:val="24"/>
        </w:rPr>
      </w:pPr>
      <w:r>
        <w:rPr>
          <w:rFonts w:ascii="Times New Roman" w:hAnsi="Times New Roman"/>
          <w:sz w:val="24"/>
          <w:szCs w:val="24"/>
        </w:rPr>
        <w:t>А</w:t>
      </w:r>
      <w:r w:rsidR="00051C10" w:rsidRPr="00051C10">
        <w:rPr>
          <w:rFonts w:ascii="Times New Roman" w:hAnsi="Times New Roman"/>
          <w:sz w:val="24"/>
          <w:szCs w:val="24"/>
        </w:rPr>
        <w:t>кция «С каждого по зернышку»</w:t>
      </w:r>
    </w:p>
    <w:p w:rsidR="003C76CE" w:rsidRDefault="003C76CE" w:rsidP="00051C10">
      <w:pPr>
        <w:pStyle w:val="aa"/>
        <w:numPr>
          <w:ilvl w:val="0"/>
          <w:numId w:val="11"/>
        </w:numPr>
        <w:rPr>
          <w:rFonts w:ascii="Times New Roman" w:hAnsi="Times New Roman"/>
          <w:sz w:val="24"/>
          <w:szCs w:val="24"/>
        </w:rPr>
      </w:pPr>
      <w:r>
        <w:rPr>
          <w:rFonts w:ascii="Times New Roman" w:hAnsi="Times New Roman"/>
          <w:sz w:val="24"/>
          <w:szCs w:val="24"/>
        </w:rPr>
        <w:t>А</w:t>
      </w:r>
      <w:r w:rsidR="00051C10" w:rsidRPr="00051C10">
        <w:rPr>
          <w:rFonts w:ascii="Times New Roman" w:hAnsi="Times New Roman"/>
          <w:sz w:val="24"/>
          <w:szCs w:val="24"/>
        </w:rPr>
        <w:t>кция «Новогодние окна»</w:t>
      </w:r>
    </w:p>
    <w:p w:rsidR="00051C10" w:rsidRPr="00051C10" w:rsidRDefault="00051C10" w:rsidP="00051C10">
      <w:pPr>
        <w:pStyle w:val="aa"/>
        <w:numPr>
          <w:ilvl w:val="0"/>
          <w:numId w:val="11"/>
        </w:numPr>
        <w:rPr>
          <w:rFonts w:ascii="Times New Roman" w:hAnsi="Times New Roman"/>
          <w:sz w:val="24"/>
          <w:szCs w:val="24"/>
        </w:rPr>
      </w:pPr>
      <w:r w:rsidRPr="00051C10">
        <w:rPr>
          <w:rFonts w:ascii="Times New Roman" w:hAnsi="Times New Roman"/>
          <w:sz w:val="24"/>
          <w:szCs w:val="24"/>
        </w:rPr>
        <w:t>Акция «Посади цветок-укрась планету»</w:t>
      </w:r>
    </w:p>
    <w:p w:rsidR="00051C10" w:rsidRDefault="003C76CE" w:rsidP="00051C10">
      <w:pPr>
        <w:pStyle w:val="aa"/>
        <w:numPr>
          <w:ilvl w:val="0"/>
          <w:numId w:val="11"/>
        </w:numPr>
        <w:rPr>
          <w:rFonts w:ascii="Times New Roman" w:hAnsi="Times New Roman"/>
          <w:sz w:val="24"/>
          <w:szCs w:val="24"/>
        </w:rPr>
      </w:pPr>
      <w:r>
        <w:rPr>
          <w:rFonts w:ascii="Times New Roman" w:hAnsi="Times New Roman"/>
          <w:sz w:val="24"/>
          <w:szCs w:val="24"/>
        </w:rPr>
        <w:t>А</w:t>
      </w:r>
      <w:r w:rsidR="00051C10" w:rsidRPr="00051C10">
        <w:rPr>
          <w:rFonts w:ascii="Times New Roman" w:hAnsi="Times New Roman"/>
          <w:sz w:val="24"/>
          <w:szCs w:val="24"/>
        </w:rPr>
        <w:t>кция «Птичий дом».</w:t>
      </w:r>
    </w:p>
    <w:p w:rsidR="00051C10" w:rsidRPr="00051C10" w:rsidRDefault="00051C10" w:rsidP="00051C10">
      <w:pPr>
        <w:pStyle w:val="aa"/>
        <w:numPr>
          <w:ilvl w:val="0"/>
          <w:numId w:val="11"/>
        </w:numPr>
        <w:rPr>
          <w:rFonts w:ascii="Times New Roman" w:hAnsi="Times New Roman"/>
          <w:sz w:val="24"/>
          <w:szCs w:val="24"/>
        </w:rPr>
      </w:pPr>
      <w:r w:rsidRPr="00051C10">
        <w:rPr>
          <w:rFonts w:ascii="Times New Roman" w:hAnsi="Times New Roman"/>
          <w:sz w:val="24"/>
          <w:szCs w:val="24"/>
        </w:rPr>
        <w:t>Акция-субботник «Зеленый Детский сад»</w:t>
      </w:r>
    </w:p>
    <w:p w:rsidR="00051C10" w:rsidRPr="00051C10" w:rsidRDefault="00051C10" w:rsidP="00051C10">
      <w:pPr>
        <w:pStyle w:val="aa"/>
        <w:numPr>
          <w:ilvl w:val="0"/>
          <w:numId w:val="11"/>
        </w:numPr>
        <w:rPr>
          <w:rFonts w:ascii="Times New Roman" w:hAnsi="Times New Roman"/>
          <w:sz w:val="24"/>
          <w:szCs w:val="24"/>
        </w:rPr>
      </w:pPr>
      <w:r>
        <w:rPr>
          <w:rFonts w:ascii="Times New Roman" w:hAnsi="Times New Roman"/>
          <w:sz w:val="24"/>
          <w:szCs w:val="24"/>
        </w:rPr>
        <w:t xml:space="preserve">Акция </w:t>
      </w:r>
      <w:r w:rsidRPr="00051C10">
        <w:rPr>
          <w:rFonts w:ascii="Times New Roman" w:hAnsi="Times New Roman"/>
          <w:sz w:val="24"/>
          <w:szCs w:val="24"/>
        </w:rPr>
        <w:t>«Лето без опасностей»</w:t>
      </w:r>
    </w:p>
    <w:p w:rsidR="00051C10" w:rsidRPr="00051C10" w:rsidRDefault="00051C10" w:rsidP="00051C10">
      <w:pPr>
        <w:pStyle w:val="aa"/>
        <w:numPr>
          <w:ilvl w:val="0"/>
          <w:numId w:val="11"/>
        </w:numPr>
        <w:rPr>
          <w:rFonts w:ascii="Times New Roman" w:hAnsi="Times New Roman"/>
          <w:sz w:val="24"/>
          <w:szCs w:val="24"/>
        </w:rPr>
      </w:pPr>
      <w:r w:rsidRPr="00051C10">
        <w:rPr>
          <w:rFonts w:ascii="Times New Roman" w:hAnsi="Times New Roman"/>
          <w:sz w:val="24"/>
          <w:szCs w:val="24"/>
        </w:rPr>
        <w:t>Акция #ОКНА_ПОБЕДЫ</w:t>
      </w:r>
    </w:p>
    <w:p w:rsidR="00051C10" w:rsidRPr="00051C10" w:rsidRDefault="00051C10" w:rsidP="00051C10">
      <w:pPr>
        <w:pStyle w:val="aa"/>
        <w:numPr>
          <w:ilvl w:val="0"/>
          <w:numId w:val="11"/>
        </w:numPr>
        <w:rPr>
          <w:rFonts w:ascii="Times New Roman" w:hAnsi="Times New Roman"/>
          <w:sz w:val="24"/>
          <w:szCs w:val="24"/>
        </w:rPr>
      </w:pPr>
      <w:r w:rsidRPr="00051C10">
        <w:rPr>
          <w:rFonts w:ascii="Times New Roman" w:hAnsi="Times New Roman"/>
          <w:sz w:val="24"/>
          <w:szCs w:val="24"/>
        </w:rPr>
        <w:t>#Акция Георгиевская Ленточка</w:t>
      </w:r>
    </w:p>
    <w:p w:rsidR="00051C10" w:rsidRPr="00051C10" w:rsidRDefault="00051C10" w:rsidP="00051C10">
      <w:pPr>
        <w:pStyle w:val="aa"/>
        <w:numPr>
          <w:ilvl w:val="0"/>
          <w:numId w:val="11"/>
        </w:numPr>
        <w:rPr>
          <w:rFonts w:ascii="Times New Roman" w:hAnsi="Times New Roman"/>
          <w:sz w:val="24"/>
          <w:szCs w:val="24"/>
        </w:rPr>
      </w:pPr>
      <w:r w:rsidRPr="00051C10">
        <w:rPr>
          <w:rFonts w:ascii="Times New Roman" w:hAnsi="Times New Roman"/>
          <w:sz w:val="24"/>
          <w:szCs w:val="24"/>
        </w:rPr>
        <w:t>Акция «Читают дети о Войне»</w:t>
      </w:r>
    </w:p>
    <w:p w:rsidR="00172E1D" w:rsidRDefault="008756EC" w:rsidP="00172E1D">
      <w:pPr>
        <w:pStyle w:val="aa"/>
        <w:rPr>
          <w:rFonts w:ascii="Times New Roman" w:hAnsi="Times New Roman"/>
          <w:sz w:val="24"/>
          <w:szCs w:val="24"/>
        </w:rPr>
      </w:pPr>
      <w:r w:rsidRPr="00AE4FC0">
        <w:rPr>
          <w:rFonts w:ascii="Times New Roman" w:hAnsi="Times New Roman"/>
          <w:sz w:val="24"/>
          <w:szCs w:val="24"/>
        </w:rPr>
        <w:t xml:space="preserve">         </w:t>
      </w:r>
    </w:p>
    <w:p w:rsidR="008756EC" w:rsidRPr="00AE4FC0" w:rsidRDefault="008756EC" w:rsidP="00CA5816">
      <w:pPr>
        <w:pStyle w:val="aa"/>
        <w:jc w:val="both"/>
        <w:rPr>
          <w:rFonts w:ascii="Times New Roman" w:hAnsi="Times New Roman"/>
          <w:bCs/>
          <w:sz w:val="24"/>
          <w:szCs w:val="24"/>
        </w:rPr>
      </w:pPr>
      <w:r w:rsidRPr="00AE4FC0">
        <w:rPr>
          <w:rFonts w:ascii="Times New Roman" w:hAnsi="Times New Roman"/>
          <w:sz w:val="24"/>
          <w:szCs w:val="24"/>
        </w:rPr>
        <w:t xml:space="preserve">  В течение года постоянно обновлялась </w:t>
      </w:r>
      <w:r w:rsidR="00172E1D" w:rsidRPr="00CA5816">
        <w:rPr>
          <w:rFonts w:ascii="Times New Roman" w:hAnsi="Times New Roman"/>
          <w:b/>
          <w:sz w:val="24"/>
          <w:szCs w:val="24"/>
        </w:rPr>
        <w:t xml:space="preserve">развивающая </w:t>
      </w:r>
      <w:r w:rsidRPr="00CA5816">
        <w:rPr>
          <w:rFonts w:ascii="Times New Roman" w:hAnsi="Times New Roman"/>
          <w:b/>
          <w:sz w:val="24"/>
          <w:szCs w:val="24"/>
        </w:rPr>
        <w:t>предметно-</w:t>
      </w:r>
      <w:r w:rsidR="00172E1D" w:rsidRPr="00CA5816">
        <w:rPr>
          <w:rFonts w:ascii="Times New Roman" w:hAnsi="Times New Roman"/>
          <w:b/>
          <w:sz w:val="24"/>
          <w:szCs w:val="24"/>
        </w:rPr>
        <w:t>пространственная</w:t>
      </w:r>
      <w:r w:rsidRPr="00CA5816">
        <w:rPr>
          <w:rFonts w:ascii="Times New Roman" w:hAnsi="Times New Roman"/>
          <w:b/>
          <w:sz w:val="24"/>
          <w:szCs w:val="24"/>
        </w:rPr>
        <w:t xml:space="preserve"> среда</w:t>
      </w:r>
      <w:r w:rsidRPr="00172E1D">
        <w:rPr>
          <w:rFonts w:ascii="Times New Roman" w:hAnsi="Times New Roman"/>
          <w:sz w:val="24"/>
          <w:szCs w:val="24"/>
        </w:rPr>
        <w:t xml:space="preserve"> </w:t>
      </w:r>
      <w:r w:rsidRPr="00AE4FC0">
        <w:rPr>
          <w:rFonts w:ascii="Times New Roman" w:hAnsi="Times New Roman"/>
          <w:sz w:val="24"/>
          <w:szCs w:val="24"/>
        </w:rPr>
        <w:t>в группе. Созданы зоны познавательного и речевого пространства, подобраны пособия, книги, дидактические игры, направленные на развитие детей, согласно их возрастным особенностям. Развивающая среда группы была разделена на центры с учетом гендерного подхода и в соответствии с принципом г</w:t>
      </w:r>
      <w:r w:rsidR="00A80DC5">
        <w:rPr>
          <w:rFonts w:ascii="Times New Roman" w:hAnsi="Times New Roman"/>
          <w:sz w:val="24"/>
          <w:szCs w:val="24"/>
        </w:rPr>
        <w:t xml:space="preserve">ибкого зонирования. Размещение </w:t>
      </w:r>
      <w:r w:rsidRPr="00AE4FC0">
        <w:rPr>
          <w:rFonts w:ascii="Times New Roman" w:hAnsi="Times New Roman"/>
          <w:sz w:val="24"/>
          <w:szCs w:val="24"/>
        </w:rPr>
        <w:t>оборудования организовано таким образом, что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w:t>
      </w:r>
    </w:p>
    <w:p w:rsidR="00CC411B" w:rsidRPr="00AE4FC0" w:rsidRDefault="00CC411B" w:rsidP="00CA5816">
      <w:pPr>
        <w:pStyle w:val="c3"/>
        <w:shd w:val="clear" w:color="auto" w:fill="FFFFFF"/>
        <w:spacing w:before="0" w:beforeAutospacing="0" w:after="0" w:afterAutospacing="0"/>
        <w:jc w:val="both"/>
        <w:rPr>
          <w:rFonts w:ascii="Calibri" w:hAnsi="Calibri" w:cs="Calibri"/>
          <w:sz w:val="22"/>
          <w:szCs w:val="22"/>
        </w:rPr>
      </w:pPr>
      <w:r w:rsidRPr="00AE4FC0">
        <w:rPr>
          <w:rStyle w:val="c0"/>
          <w:shd w:val="clear" w:color="auto" w:fill="FFFFFF"/>
        </w:rPr>
        <w:t>Всё это создало оптимальные условия для организации режимных моментов, удобства и совершенствования развивающей среды в соответствии с ФГОС ДО.</w:t>
      </w:r>
    </w:p>
    <w:p w:rsidR="00CC411B" w:rsidRPr="00AE4FC0" w:rsidRDefault="00CC411B" w:rsidP="00CA5816">
      <w:pPr>
        <w:pStyle w:val="c16"/>
        <w:shd w:val="clear" w:color="auto" w:fill="FFFFFF"/>
        <w:spacing w:before="0" w:beforeAutospacing="0" w:after="0" w:afterAutospacing="0"/>
        <w:jc w:val="both"/>
        <w:rPr>
          <w:rFonts w:ascii="Calibri" w:hAnsi="Calibri" w:cs="Calibri"/>
          <w:sz w:val="22"/>
          <w:szCs w:val="22"/>
        </w:rPr>
      </w:pPr>
      <w:r w:rsidRPr="00AE4FC0">
        <w:rPr>
          <w:rStyle w:val="c0"/>
        </w:rPr>
        <w:t>Таким образом, в группе была создана благоприятная обстановка для детей в целях проявления двигательной, игровой и интеллектуальной активности и удовлетворения интереса к разнообразным видам деятельности, что позволи</w:t>
      </w:r>
      <w:r w:rsidR="00D729FA">
        <w:rPr>
          <w:rStyle w:val="c0"/>
        </w:rPr>
        <w:t>ло сформировать у детей желание</w:t>
      </w:r>
      <w:r w:rsidRPr="00AE4FC0">
        <w:rPr>
          <w:rStyle w:val="c0"/>
        </w:rPr>
        <w:t> перейти от игровой к ученической деятельности.</w:t>
      </w:r>
    </w:p>
    <w:p w:rsidR="008756EC" w:rsidRPr="00414953" w:rsidRDefault="00195D99" w:rsidP="00B7386E">
      <w:pPr>
        <w:widowControl w:val="0"/>
        <w:suppressAutoHyphens/>
        <w:autoSpaceDE w:val="0"/>
        <w:spacing w:after="0" w:line="240" w:lineRule="auto"/>
        <w:contextualSpacing/>
        <w:rPr>
          <w:rFonts w:ascii="Times New Roman" w:eastAsia="SimSun" w:hAnsi="Times New Roman"/>
          <w:b/>
          <w:bCs/>
          <w:kern w:val="1"/>
          <w:sz w:val="24"/>
          <w:szCs w:val="24"/>
          <w:lang w:eastAsia="hi-IN" w:bidi="hi-IN"/>
        </w:rPr>
      </w:pPr>
      <w:r w:rsidRPr="00414953">
        <w:rPr>
          <w:rFonts w:ascii="Times New Roman" w:eastAsia="SimSun" w:hAnsi="Times New Roman"/>
          <w:b/>
          <w:bCs/>
          <w:kern w:val="1"/>
          <w:sz w:val="24"/>
          <w:szCs w:val="24"/>
          <w:lang w:eastAsia="hi-IN" w:bidi="hi-IN"/>
        </w:rPr>
        <w:t xml:space="preserve">5. </w:t>
      </w:r>
      <w:r w:rsidR="00A80DC5">
        <w:rPr>
          <w:rFonts w:ascii="Times New Roman" w:eastAsia="SimSun" w:hAnsi="Times New Roman"/>
          <w:b/>
          <w:bCs/>
          <w:kern w:val="1"/>
          <w:sz w:val="24"/>
          <w:szCs w:val="24"/>
          <w:lang w:eastAsia="hi-IN" w:bidi="hi-IN"/>
        </w:rPr>
        <w:t xml:space="preserve">Участие в </w:t>
      </w:r>
      <w:r w:rsidR="008756EC" w:rsidRPr="00414953">
        <w:rPr>
          <w:rFonts w:ascii="Times New Roman" w:eastAsia="SimSun" w:hAnsi="Times New Roman"/>
          <w:b/>
          <w:bCs/>
          <w:kern w:val="1"/>
          <w:sz w:val="24"/>
          <w:szCs w:val="24"/>
          <w:lang w:eastAsia="hi-IN" w:bidi="hi-IN"/>
        </w:rPr>
        <w:t xml:space="preserve">методической работе. </w:t>
      </w:r>
    </w:p>
    <w:p w:rsidR="002013A3" w:rsidRPr="00414953" w:rsidRDefault="008756EC" w:rsidP="003A3814">
      <w:pPr>
        <w:shd w:val="clear" w:color="auto" w:fill="FFFFFF"/>
        <w:spacing w:after="0" w:line="240" w:lineRule="auto"/>
        <w:rPr>
          <w:rFonts w:ascii="Times New Roman" w:eastAsia="Times New Roman" w:hAnsi="Times New Roman"/>
          <w:b/>
          <w:bCs/>
          <w:sz w:val="24"/>
          <w:szCs w:val="24"/>
          <w:lang w:eastAsia="ru-RU"/>
        </w:rPr>
      </w:pPr>
      <w:r w:rsidRPr="00414953">
        <w:rPr>
          <w:rFonts w:ascii="Times New Roman" w:eastAsia="Times New Roman" w:hAnsi="Times New Roman"/>
          <w:b/>
          <w:bCs/>
          <w:sz w:val="24"/>
          <w:szCs w:val="24"/>
          <w:lang w:eastAsia="ru-RU"/>
        </w:rPr>
        <w:t>Участие в конкурсах</w:t>
      </w:r>
    </w:p>
    <w:p w:rsidR="00AE4FC0" w:rsidRPr="009C08D0" w:rsidRDefault="00C16675" w:rsidP="00CA5816">
      <w:pPr>
        <w:shd w:val="clear" w:color="auto" w:fill="FFFFFF"/>
        <w:spacing w:after="0" w:line="240" w:lineRule="auto"/>
        <w:jc w:val="both"/>
        <w:rPr>
          <w:rFonts w:ascii="Times New Roman" w:hAnsi="Times New Roman"/>
          <w:color w:val="002060"/>
          <w:sz w:val="24"/>
          <w:szCs w:val="24"/>
        </w:rPr>
      </w:pPr>
      <w:r>
        <w:rPr>
          <w:rFonts w:ascii="Times New Roman" w:eastAsiaTheme="minorEastAsia" w:hAnsi="Times New Roman"/>
          <w:sz w:val="24"/>
          <w:szCs w:val="24"/>
          <w:lang w:eastAsia="ru-RU"/>
        </w:rPr>
        <w:t>зарегистрирована</w:t>
      </w:r>
      <w:r w:rsidR="00092661">
        <w:rPr>
          <w:rFonts w:ascii="Times New Roman" w:eastAsiaTheme="minorEastAsia" w:hAnsi="Times New Roman"/>
          <w:sz w:val="24"/>
          <w:szCs w:val="24"/>
          <w:lang w:eastAsia="ru-RU"/>
        </w:rPr>
        <w:t xml:space="preserve"> на сайтах</w:t>
      </w:r>
      <w:r w:rsidR="00144162" w:rsidRPr="00A353C6">
        <w:rPr>
          <w:rFonts w:ascii="Times New Roman" w:eastAsiaTheme="minorEastAsia" w:hAnsi="Times New Roman"/>
          <w:sz w:val="24"/>
          <w:szCs w:val="24"/>
          <w:lang w:eastAsia="ru-RU"/>
        </w:rPr>
        <w:t xml:space="preserve"> МААМ.</w:t>
      </w:r>
      <w:proofErr w:type="spellStart"/>
      <w:r w:rsidR="00144162" w:rsidRPr="00A353C6">
        <w:rPr>
          <w:rFonts w:ascii="Times New Roman" w:eastAsiaTheme="minorEastAsia" w:hAnsi="Times New Roman"/>
          <w:sz w:val="24"/>
          <w:szCs w:val="24"/>
          <w:lang w:val="en-US" w:eastAsia="ru-RU"/>
        </w:rPr>
        <w:t>pu</w:t>
      </w:r>
      <w:proofErr w:type="spellEnd"/>
      <w:r w:rsidR="00144162" w:rsidRPr="00A353C6">
        <w:rPr>
          <w:rFonts w:ascii="Times New Roman" w:eastAsiaTheme="minorEastAsia" w:hAnsi="Times New Roman"/>
          <w:sz w:val="24"/>
          <w:szCs w:val="24"/>
          <w:lang w:eastAsia="ru-RU"/>
        </w:rPr>
        <w:t>, «</w:t>
      </w:r>
      <w:proofErr w:type="spellStart"/>
      <w:r w:rsidR="00144162" w:rsidRPr="00A353C6">
        <w:rPr>
          <w:rFonts w:ascii="Times New Roman" w:eastAsiaTheme="minorEastAsia" w:hAnsi="Times New Roman"/>
          <w:sz w:val="24"/>
          <w:szCs w:val="24"/>
          <w:lang w:eastAsia="ru-RU"/>
        </w:rPr>
        <w:t>Педразвитие</w:t>
      </w:r>
      <w:proofErr w:type="spellEnd"/>
      <w:r w:rsidR="00144162" w:rsidRPr="00A353C6">
        <w:rPr>
          <w:rFonts w:ascii="Times New Roman" w:eastAsiaTheme="minorEastAsia" w:hAnsi="Times New Roman"/>
          <w:sz w:val="24"/>
          <w:szCs w:val="24"/>
          <w:lang w:eastAsia="ru-RU"/>
        </w:rPr>
        <w:t>»</w:t>
      </w:r>
      <w:r w:rsidR="00092661">
        <w:rPr>
          <w:rFonts w:ascii="Times New Roman" w:eastAsiaTheme="minorEastAsia" w:hAnsi="Times New Roman"/>
          <w:sz w:val="24"/>
          <w:szCs w:val="24"/>
          <w:lang w:eastAsia="ru-RU"/>
        </w:rPr>
        <w:t xml:space="preserve"> «ММСО», </w:t>
      </w:r>
      <w:r>
        <w:rPr>
          <w:rFonts w:ascii="Times New Roman" w:eastAsiaTheme="minorEastAsia" w:hAnsi="Times New Roman"/>
          <w:sz w:val="24"/>
          <w:szCs w:val="24"/>
          <w:lang w:eastAsia="ru-RU"/>
        </w:rPr>
        <w:t xml:space="preserve">«ЦНОИ Санкт Петербург», </w:t>
      </w:r>
      <w:r w:rsidR="00092661">
        <w:rPr>
          <w:rFonts w:ascii="Times New Roman" w:eastAsiaTheme="minorEastAsia" w:hAnsi="Times New Roman"/>
          <w:sz w:val="24"/>
          <w:szCs w:val="24"/>
          <w:lang w:eastAsia="ru-RU"/>
        </w:rPr>
        <w:t>«Воспитатели России»</w:t>
      </w:r>
      <w:r>
        <w:rPr>
          <w:rFonts w:ascii="Times New Roman" w:eastAsiaTheme="minorEastAsia" w:hAnsi="Times New Roman"/>
          <w:sz w:val="24"/>
          <w:szCs w:val="24"/>
          <w:lang w:eastAsia="ru-RU"/>
        </w:rPr>
        <w:t>, «Педагогические инновации» «Подари знание», «Эстафета знаний»</w:t>
      </w:r>
      <w:r w:rsidR="00433467">
        <w:rPr>
          <w:rFonts w:ascii="Times New Roman" w:eastAsiaTheme="minorEastAsia" w:hAnsi="Times New Roman"/>
          <w:sz w:val="24"/>
          <w:szCs w:val="24"/>
          <w:lang w:eastAsia="ru-RU"/>
        </w:rPr>
        <w:t>, «21 Век»</w:t>
      </w:r>
      <w:r w:rsidR="00144162" w:rsidRPr="00A353C6">
        <w:rPr>
          <w:rFonts w:ascii="Times New Roman" w:eastAsiaTheme="minorEastAsia" w:hAnsi="Times New Roman"/>
          <w:sz w:val="24"/>
          <w:szCs w:val="24"/>
          <w:lang w:eastAsia="ru-RU"/>
        </w:rPr>
        <w:t xml:space="preserve"> и др</w:t>
      </w:r>
      <w:r w:rsidR="000A2DBC">
        <w:rPr>
          <w:rFonts w:ascii="Times New Roman" w:eastAsiaTheme="minorEastAsia" w:hAnsi="Times New Roman"/>
          <w:sz w:val="24"/>
          <w:szCs w:val="24"/>
          <w:lang w:eastAsia="ru-RU"/>
        </w:rPr>
        <w:t>. где делюсь своими материалами и получаю знания от своих коллег со всей страны</w:t>
      </w:r>
      <w:r w:rsidR="00144162" w:rsidRPr="00A353C6">
        <w:rPr>
          <w:rFonts w:ascii="Times New Roman" w:eastAsiaTheme="minorEastAsia" w:hAnsi="Times New Roman"/>
          <w:sz w:val="24"/>
          <w:szCs w:val="24"/>
          <w:lang w:eastAsia="ru-RU"/>
        </w:rPr>
        <w:t>.</w:t>
      </w:r>
      <w:r w:rsidR="001D506C" w:rsidRPr="00A353C6">
        <w:rPr>
          <w:rFonts w:ascii="Times New Roman" w:eastAsiaTheme="minorEastAsia" w:hAnsi="Times New Roman"/>
          <w:sz w:val="24"/>
          <w:szCs w:val="24"/>
          <w:lang w:eastAsia="ru-RU"/>
        </w:rPr>
        <w:t xml:space="preserve"> </w:t>
      </w:r>
      <w:r w:rsidR="001D506C" w:rsidRPr="00A353C6">
        <w:rPr>
          <w:rFonts w:ascii="Times New Roman" w:hAnsi="Times New Roman"/>
          <w:sz w:val="24"/>
          <w:szCs w:val="24"/>
        </w:rPr>
        <w:t xml:space="preserve">Посещаю онлайн </w:t>
      </w:r>
      <w:proofErr w:type="spellStart"/>
      <w:r w:rsidR="001D506C" w:rsidRPr="00A353C6">
        <w:rPr>
          <w:rFonts w:ascii="Times New Roman" w:hAnsi="Times New Roman"/>
          <w:sz w:val="24"/>
          <w:szCs w:val="24"/>
        </w:rPr>
        <w:t>вебинары</w:t>
      </w:r>
      <w:proofErr w:type="spellEnd"/>
      <w:r w:rsidR="001D506C" w:rsidRPr="00A353C6">
        <w:rPr>
          <w:rFonts w:ascii="Times New Roman" w:hAnsi="Times New Roman"/>
          <w:sz w:val="24"/>
          <w:szCs w:val="24"/>
        </w:rPr>
        <w:t xml:space="preserve"> - имеются свидетельства публикаций на данных сайтах.</w:t>
      </w:r>
      <w:r w:rsidR="00127198">
        <w:rPr>
          <w:rFonts w:ascii="Times New Roman" w:hAnsi="Times New Roman"/>
          <w:sz w:val="24"/>
          <w:szCs w:val="24"/>
        </w:rPr>
        <w:t xml:space="preserve"> Веду свой сайт педагога на </w:t>
      </w:r>
      <w:r w:rsidR="009C08D0" w:rsidRPr="009C08D0">
        <w:rPr>
          <w:rFonts w:ascii="Times New Roman" w:hAnsi="Times New Roman"/>
          <w:color w:val="002060"/>
          <w:sz w:val="24"/>
          <w:szCs w:val="24"/>
        </w:rPr>
        <w:t>eva.netfolio.ru.</w:t>
      </w:r>
    </w:p>
    <w:tbl>
      <w:tblPr>
        <w:tblStyle w:val="a7"/>
        <w:tblW w:w="0" w:type="auto"/>
        <w:tblInd w:w="-454" w:type="dxa"/>
        <w:tblLook w:val="04A0" w:firstRow="1" w:lastRow="0" w:firstColumn="1" w:lastColumn="0" w:noHBand="0" w:noVBand="1"/>
      </w:tblPr>
      <w:tblGrid>
        <w:gridCol w:w="9776"/>
      </w:tblGrid>
      <w:tr w:rsidR="009C08D0" w:rsidRPr="00A353C6" w:rsidTr="009C08D0">
        <w:tc>
          <w:tcPr>
            <w:tcW w:w="9776" w:type="dxa"/>
          </w:tcPr>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 xml:space="preserve">Евразийский институт развития образования имени </w:t>
            </w:r>
            <w:proofErr w:type="spellStart"/>
            <w:r w:rsidRPr="003C76CE">
              <w:rPr>
                <w:rFonts w:eastAsia="SimSun"/>
                <w:kern w:val="2"/>
                <w:lang w:eastAsia="hi-IN" w:bidi="hi-IN"/>
              </w:rPr>
              <w:t>Януша</w:t>
            </w:r>
            <w:proofErr w:type="spellEnd"/>
            <w:r w:rsidRPr="003C76CE">
              <w:rPr>
                <w:rFonts w:eastAsia="SimSun"/>
                <w:kern w:val="2"/>
                <w:lang w:eastAsia="hi-IN" w:bidi="hi-IN"/>
              </w:rPr>
              <w:t xml:space="preserve"> Корчака «</w:t>
            </w:r>
            <w:proofErr w:type="spellStart"/>
            <w:r w:rsidRPr="003C76CE">
              <w:rPr>
                <w:rFonts w:eastAsia="SimSun"/>
                <w:kern w:val="2"/>
                <w:lang w:eastAsia="hi-IN" w:bidi="hi-IN"/>
              </w:rPr>
              <w:t>Евразио</w:t>
            </w:r>
            <w:proofErr w:type="spellEnd"/>
            <w:r w:rsidRPr="003C76CE">
              <w:rPr>
                <w:rFonts w:eastAsia="SimSun"/>
                <w:kern w:val="2"/>
                <w:lang w:eastAsia="hi-IN" w:bidi="hi-IN"/>
              </w:rPr>
              <w:t>». Центр гражданского образования «Восхождение».</w:t>
            </w:r>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Диплом победителя (1 место) финального тура Регионального педагогического конкурса «Успешные практики в образовании» (Ставропольский край), номинация «</w:t>
            </w:r>
            <w:proofErr w:type="spellStart"/>
            <w:r w:rsidRPr="003C76CE">
              <w:rPr>
                <w:rFonts w:eastAsia="SimSun"/>
                <w:kern w:val="2"/>
                <w:lang w:eastAsia="hi-IN" w:bidi="hi-IN"/>
              </w:rPr>
              <w:t>Здоровьесберегающие</w:t>
            </w:r>
            <w:proofErr w:type="spellEnd"/>
            <w:r w:rsidRPr="003C76CE">
              <w:rPr>
                <w:rFonts w:eastAsia="SimSun"/>
                <w:kern w:val="2"/>
                <w:lang w:eastAsia="hi-IN" w:bidi="hi-IN"/>
              </w:rPr>
              <w:t xml:space="preserve"> технологии» конкурсная работа «</w:t>
            </w:r>
            <w:proofErr w:type="spellStart"/>
            <w:r w:rsidRPr="003C76CE">
              <w:rPr>
                <w:rFonts w:eastAsia="SimSun"/>
                <w:kern w:val="2"/>
                <w:lang w:eastAsia="hi-IN" w:bidi="hi-IN"/>
              </w:rPr>
              <w:t>Здоровьесберегающие</w:t>
            </w:r>
            <w:proofErr w:type="spellEnd"/>
            <w:r w:rsidRPr="003C76CE">
              <w:rPr>
                <w:rFonts w:eastAsia="SimSun"/>
                <w:kern w:val="2"/>
                <w:lang w:eastAsia="hi-IN" w:bidi="hi-IN"/>
              </w:rPr>
              <w:t xml:space="preserve"> и </w:t>
            </w:r>
            <w:proofErr w:type="spellStart"/>
            <w:r w:rsidRPr="003C76CE">
              <w:rPr>
                <w:rFonts w:eastAsia="SimSun"/>
                <w:kern w:val="2"/>
                <w:lang w:eastAsia="hi-IN" w:bidi="hi-IN"/>
              </w:rPr>
              <w:t>здоровьеформирующие</w:t>
            </w:r>
            <w:proofErr w:type="spellEnd"/>
            <w:r w:rsidRPr="003C76CE">
              <w:rPr>
                <w:rFonts w:eastAsia="SimSun"/>
                <w:kern w:val="2"/>
                <w:lang w:eastAsia="hi-IN" w:bidi="hi-IN"/>
              </w:rPr>
              <w:t xml:space="preserve"> технологии в ДОО» 15.09.2023г. по адресу </w:t>
            </w:r>
            <w:hyperlink r:id="rId5" w:history="1">
              <w:r w:rsidRPr="00144524">
                <w:rPr>
                  <w:rStyle w:val="ac"/>
                  <w:rFonts w:eastAsia="SimSun"/>
                  <w:kern w:val="2"/>
                  <w:lang w:eastAsia="hi-IN" w:bidi="hi-IN"/>
                </w:rPr>
                <w:t>http://evrazio.su/result</w:t>
              </w:r>
            </w:hyperlink>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Сообщество работников образования Дошкольник. РФ</w:t>
            </w:r>
            <w:r>
              <w:rPr>
                <w:rFonts w:eastAsia="SimSun"/>
                <w:kern w:val="2"/>
                <w:lang w:eastAsia="hi-IN" w:bidi="hi-IN"/>
              </w:rPr>
              <w:t xml:space="preserve"> </w:t>
            </w:r>
            <w:r w:rsidRPr="003C76CE">
              <w:rPr>
                <w:rFonts w:eastAsia="SimSun"/>
                <w:kern w:val="2"/>
                <w:lang w:eastAsia="hi-IN" w:bidi="hi-IN"/>
              </w:rPr>
              <w:t>Диплом 1 степени за победу в международном творческом конкурсе «Огород нам подоконнике» номинация «Познавательный огород» за публикацию «Здравствуй, здравствуй огород!» 10.04.2024г. ссылка: https://vk.com/doshkolnikkonkurs?w=wall-191430827 17935</w:t>
            </w:r>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Грамота за подготовку воспитанников к интеллектуальной олимпиаде «</w:t>
            </w:r>
            <w:proofErr w:type="spellStart"/>
            <w:r w:rsidRPr="003C76CE">
              <w:rPr>
                <w:rFonts w:eastAsia="SimSun"/>
                <w:kern w:val="2"/>
                <w:lang w:eastAsia="hi-IN" w:bidi="hi-IN"/>
              </w:rPr>
              <w:t>Знайка</w:t>
            </w:r>
            <w:proofErr w:type="spellEnd"/>
            <w:r w:rsidRPr="003C76CE">
              <w:rPr>
                <w:rFonts w:eastAsia="SimSun"/>
                <w:kern w:val="2"/>
                <w:lang w:eastAsia="hi-IN" w:bidi="hi-IN"/>
              </w:rPr>
              <w:t xml:space="preserve"> 2024» 2024г.</w:t>
            </w:r>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lastRenderedPageBreak/>
              <w:t xml:space="preserve">«МАМА ЗНАЙКА». Сертификат участника </w:t>
            </w:r>
            <w:proofErr w:type="spellStart"/>
            <w:r w:rsidRPr="003C76CE">
              <w:rPr>
                <w:rFonts w:eastAsia="SimSun"/>
                <w:kern w:val="2"/>
                <w:lang w:eastAsia="hi-IN" w:bidi="hi-IN"/>
              </w:rPr>
              <w:t>вебинара</w:t>
            </w:r>
            <w:proofErr w:type="spellEnd"/>
            <w:r w:rsidRPr="003C76CE">
              <w:rPr>
                <w:rFonts w:eastAsia="SimSun"/>
                <w:kern w:val="2"/>
                <w:lang w:eastAsia="hi-IN" w:bidi="hi-IN"/>
              </w:rPr>
              <w:t xml:space="preserve"> «Как быть востребованным педагогом, обучая детей чтению» сентябрь 2023г.  Ссылка на </w:t>
            </w:r>
            <w:proofErr w:type="spellStart"/>
            <w:r w:rsidRPr="003C76CE">
              <w:rPr>
                <w:rFonts w:eastAsia="SimSun"/>
                <w:kern w:val="2"/>
                <w:lang w:eastAsia="hi-IN" w:bidi="hi-IN"/>
              </w:rPr>
              <w:t>вебинар</w:t>
            </w:r>
            <w:proofErr w:type="spellEnd"/>
            <w:r w:rsidRPr="003C76CE">
              <w:rPr>
                <w:rFonts w:eastAsia="SimSun"/>
                <w:kern w:val="2"/>
                <w:lang w:eastAsia="hi-IN" w:bidi="hi-IN"/>
              </w:rPr>
              <w:t xml:space="preserve">: </w:t>
            </w:r>
            <w:hyperlink r:id="rId6" w:history="1">
              <w:r w:rsidRPr="00144524">
                <w:rPr>
                  <w:rStyle w:val="ac"/>
                  <w:rFonts w:eastAsia="SimSun"/>
                  <w:kern w:val="2"/>
                  <w:lang w:eastAsia="hi-IN" w:bidi="hi-IN"/>
                </w:rPr>
                <w:t>https://bit.ly/3Guo1IY</w:t>
              </w:r>
            </w:hyperlink>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Воспитатели России. Сертификат участника Всероссийского форума «Воспитатели России: дошкольное образование Заполярье» от 26-27 октября 2023г.</w:t>
            </w:r>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Воспитатели России. Сертификат участника Всероссийских онлайн конференций «Воспитатели России» от 30 апреля 2024г.</w:t>
            </w:r>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 xml:space="preserve">Академия педагогов России и стран СНГ. Сертификат за участие в марафоне «Практические приемы мнемотехники для работы с дошкольниками, школьниками и взрослыми» от 2 марта 2024г. Ссылка на марафон: </w:t>
            </w:r>
            <w:hyperlink r:id="rId7" w:history="1">
              <w:r w:rsidRPr="00144524">
                <w:rPr>
                  <w:rStyle w:val="ac"/>
                  <w:rFonts w:eastAsia="SimSun"/>
                  <w:kern w:val="2"/>
                  <w:lang w:eastAsia="hi-IN" w:bidi="hi-IN"/>
                </w:rPr>
                <w:t>https://pedagog.ru.com/mtmarafon</w:t>
              </w:r>
            </w:hyperlink>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 xml:space="preserve">Всероссийское педагогическое издание «Высшая школа делового администрирования» S-BA.RU Благодарственное письмо от редакции за подготовку обучающихся к участию во всероссийской онлайн-викторине для дошкольников «В мире басен Крылова», от 30.11.2023г. Найти результаты можно в каталоге на сайте </w:t>
            </w:r>
            <w:hyperlink r:id="rId8" w:history="1">
              <w:r w:rsidRPr="00144524">
                <w:rPr>
                  <w:rStyle w:val="ac"/>
                  <w:rFonts w:eastAsia="SimSun"/>
                  <w:kern w:val="2"/>
                  <w:lang w:eastAsia="hi-IN" w:bidi="hi-IN"/>
                </w:rPr>
                <w:t>https://s-ba.ru/results</w:t>
              </w:r>
            </w:hyperlink>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 xml:space="preserve">Всероссийское педагогическое издание «Высшая школа делового администрирования» S-BA.RU </w:t>
            </w:r>
            <w:r>
              <w:rPr>
                <w:rFonts w:eastAsia="SimSun"/>
                <w:kern w:val="2"/>
                <w:lang w:eastAsia="hi-IN" w:bidi="hi-IN"/>
              </w:rPr>
              <w:t>Б</w:t>
            </w:r>
            <w:r w:rsidRPr="003C76CE">
              <w:rPr>
                <w:rFonts w:eastAsia="SimSun"/>
                <w:kern w:val="2"/>
                <w:lang w:eastAsia="hi-IN" w:bidi="hi-IN"/>
              </w:rPr>
              <w:t>лагодарственное письмо от редакции за подготовку обучающихся к участию во всероссийской онлайн-викторине для дошкольников «По страницам сказок Пушкина», от 07.12.2023г.</w:t>
            </w:r>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 xml:space="preserve">Найти результаты можно в каталоге на сайте </w:t>
            </w:r>
            <w:hyperlink r:id="rId9" w:history="1">
              <w:r w:rsidRPr="00144524">
                <w:rPr>
                  <w:rStyle w:val="ac"/>
                  <w:rFonts w:eastAsia="SimSun"/>
                  <w:kern w:val="2"/>
                  <w:lang w:eastAsia="hi-IN" w:bidi="hi-IN"/>
                </w:rPr>
                <w:t>https://s-ba.ru/results</w:t>
              </w:r>
            </w:hyperlink>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 xml:space="preserve">Всероссийское педагогическое издание «Высшая школа делового администрирования» S-BA.RU Благодарственное письмо от редакции за подготовку обучающихся к участию во всероссийской онлайн-викторине для дошкольников «Волшебные узоры зимы», от 20.12..2023г. Найти результаты можно в каталоге на сайте </w:t>
            </w:r>
            <w:hyperlink r:id="rId10" w:history="1">
              <w:r w:rsidRPr="00144524">
                <w:rPr>
                  <w:rStyle w:val="ac"/>
                  <w:rFonts w:eastAsia="SimSun"/>
                  <w:kern w:val="2"/>
                  <w:lang w:eastAsia="hi-IN" w:bidi="hi-IN"/>
                </w:rPr>
                <w:t>https://s-ba.ru/results</w:t>
              </w:r>
            </w:hyperlink>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 xml:space="preserve">Всероссийское педагогическое издание «Высшая школа делового администрирования» S-BA.RU Благодарственное письмо от редакции за подготовку обучающихся к участию во всероссийской онлайн-викторине для дошкольников «Праздник к нам приходит!», от 10.01.2024г.Найти результаты можно в каталоге на сайте </w:t>
            </w:r>
            <w:hyperlink r:id="rId11" w:history="1">
              <w:r w:rsidRPr="00144524">
                <w:rPr>
                  <w:rStyle w:val="ac"/>
                  <w:rFonts w:eastAsia="SimSun"/>
                  <w:kern w:val="2"/>
                  <w:lang w:eastAsia="hi-IN" w:bidi="hi-IN"/>
                </w:rPr>
                <w:t>https://s-ba.ru/results</w:t>
              </w:r>
            </w:hyperlink>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Всероссийское педагогическое издание «Высшая школа делового администрирования» S-BA.RU Благодарственное письмо от редакции за подготовку обучающихся к участию во всероссийской онлайн-викторине для дошкольников «Путешествие в страну финансов», от 08.02.2024г.</w:t>
            </w:r>
            <w:r>
              <w:rPr>
                <w:rFonts w:eastAsia="SimSun"/>
                <w:kern w:val="2"/>
                <w:lang w:eastAsia="hi-IN" w:bidi="hi-IN"/>
              </w:rPr>
              <w:t xml:space="preserve"> </w:t>
            </w:r>
            <w:r w:rsidRPr="003C76CE">
              <w:rPr>
                <w:rFonts w:eastAsia="SimSun"/>
                <w:kern w:val="2"/>
                <w:lang w:eastAsia="hi-IN" w:bidi="hi-IN"/>
              </w:rPr>
              <w:t xml:space="preserve">Найти результаты можно в каталоге на сайте </w:t>
            </w:r>
            <w:hyperlink r:id="rId12" w:history="1">
              <w:r w:rsidRPr="00144524">
                <w:rPr>
                  <w:rStyle w:val="ac"/>
                  <w:rFonts w:eastAsia="SimSun"/>
                  <w:kern w:val="2"/>
                  <w:lang w:eastAsia="hi-IN" w:bidi="hi-IN"/>
                </w:rPr>
                <w:t>https://s-ba.ru/results</w:t>
              </w:r>
            </w:hyperlink>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 xml:space="preserve">Всероссийское педагогическое издание «Высшая школа делового администрирования» S-BA.RU Благодарственное письмо от редакции за подготовку обучающихся к участию во всероссийской онлайн-викторине для дошкольников «Просторы космоса», от 17.04..2024г.Найти результаты можно в каталоге на сайте </w:t>
            </w:r>
            <w:hyperlink r:id="rId13" w:history="1">
              <w:r w:rsidRPr="00144524">
                <w:rPr>
                  <w:rStyle w:val="ac"/>
                  <w:rFonts w:eastAsia="SimSun"/>
                  <w:kern w:val="2"/>
                  <w:lang w:eastAsia="hi-IN" w:bidi="hi-IN"/>
                </w:rPr>
                <w:t>https://s-ba.ru/results</w:t>
              </w:r>
            </w:hyperlink>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Форум педагоги России</w:t>
            </w:r>
            <w:r>
              <w:rPr>
                <w:rFonts w:eastAsia="SimSun"/>
                <w:kern w:val="2"/>
                <w:lang w:eastAsia="hi-IN" w:bidi="hi-IN"/>
              </w:rPr>
              <w:t xml:space="preserve">. </w:t>
            </w:r>
            <w:r w:rsidRPr="003C76CE">
              <w:rPr>
                <w:rFonts w:eastAsia="SimSun"/>
                <w:kern w:val="2"/>
                <w:lang w:eastAsia="hi-IN" w:bidi="hi-IN"/>
              </w:rPr>
              <w:t>Диплом участника курса «Использование современных технологий в образовательной среде в условиях реализации ФОП: современные технологии обучения», с 10-15 марта 2024г.</w:t>
            </w:r>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Форум педагоги России</w:t>
            </w:r>
            <w:r>
              <w:rPr>
                <w:rFonts w:eastAsia="SimSun"/>
                <w:kern w:val="2"/>
                <w:lang w:eastAsia="hi-IN" w:bidi="hi-IN"/>
              </w:rPr>
              <w:t xml:space="preserve">. </w:t>
            </w:r>
            <w:r w:rsidRPr="003C76CE">
              <w:rPr>
                <w:rFonts w:eastAsia="SimSun"/>
                <w:kern w:val="2"/>
                <w:lang w:eastAsia="hi-IN" w:bidi="hi-IN"/>
              </w:rPr>
              <w:t>Диплом участника курса «Исследовательская трансформация педагогического образования», с 8-12 апреля 2024г.</w:t>
            </w:r>
          </w:p>
          <w:p w:rsid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Образовательная социальная сеть nsportal.ru</w:t>
            </w:r>
            <w:r>
              <w:rPr>
                <w:rFonts w:eastAsia="SimSun"/>
                <w:kern w:val="2"/>
                <w:lang w:eastAsia="hi-IN" w:bidi="hi-IN"/>
              </w:rPr>
              <w:t xml:space="preserve"> </w:t>
            </w:r>
            <w:r w:rsidRPr="003C76CE">
              <w:rPr>
                <w:rFonts w:eastAsia="SimSun"/>
                <w:kern w:val="2"/>
                <w:lang w:eastAsia="hi-IN" w:bidi="hi-IN"/>
              </w:rPr>
              <w:t xml:space="preserve">Свидетельство о публикации </w:t>
            </w:r>
            <w:proofErr w:type="gramStart"/>
            <w:r w:rsidRPr="003C76CE">
              <w:rPr>
                <w:rFonts w:eastAsia="SimSun"/>
                <w:kern w:val="2"/>
                <w:lang w:eastAsia="hi-IN" w:bidi="hi-IN"/>
              </w:rPr>
              <w:t>в электронном СМИ</w:t>
            </w:r>
            <w:proofErr w:type="gramEnd"/>
            <w:r w:rsidRPr="003C76CE">
              <w:rPr>
                <w:rFonts w:eastAsia="SimSun"/>
                <w:kern w:val="2"/>
                <w:lang w:eastAsia="hi-IN" w:bidi="hi-IN"/>
              </w:rPr>
              <w:t xml:space="preserve"> конспекта занятия по речевому развитию «На деревенском дворе», 19.12. 2023г. по адресу </w:t>
            </w:r>
            <w:proofErr w:type="spellStart"/>
            <w:r w:rsidRPr="003C76CE">
              <w:rPr>
                <w:rFonts w:eastAsia="SimSun"/>
                <w:kern w:val="2"/>
                <w:lang w:eastAsia="hi-IN" w:bidi="hi-IN"/>
              </w:rPr>
              <w:t>https</w:t>
            </w:r>
            <w:proofErr w:type="spellEnd"/>
            <w:r w:rsidRPr="003C76CE">
              <w:rPr>
                <w:rFonts w:eastAsia="SimSun"/>
                <w:kern w:val="2"/>
                <w:lang w:eastAsia="hi-IN" w:bidi="hi-IN"/>
              </w:rPr>
              <w:t>//nsportal.ru/</w:t>
            </w:r>
            <w:proofErr w:type="spellStart"/>
            <w:r w:rsidRPr="003C76CE">
              <w:rPr>
                <w:rFonts w:eastAsia="SimSun"/>
                <w:kern w:val="2"/>
                <w:lang w:eastAsia="hi-IN" w:bidi="hi-IN"/>
              </w:rPr>
              <w:t>node</w:t>
            </w:r>
            <w:proofErr w:type="spellEnd"/>
            <w:r w:rsidRPr="003C76CE">
              <w:rPr>
                <w:rFonts w:eastAsia="SimSun"/>
                <w:kern w:val="2"/>
                <w:lang w:eastAsia="hi-IN" w:bidi="hi-IN"/>
              </w:rPr>
              <w:t>/6328895</w:t>
            </w:r>
          </w:p>
          <w:p w:rsidR="009C08D0" w:rsidRPr="003C76CE" w:rsidRDefault="003C76CE" w:rsidP="003C76CE">
            <w:pPr>
              <w:pStyle w:val="a5"/>
              <w:widowControl w:val="0"/>
              <w:numPr>
                <w:ilvl w:val="0"/>
                <w:numId w:val="12"/>
              </w:numPr>
              <w:suppressAutoHyphens/>
              <w:jc w:val="both"/>
              <w:rPr>
                <w:rFonts w:eastAsia="SimSun"/>
                <w:kern w:val="2"/>
                <w:lang w:eastAsia="hi-IN" w:bidi="hi-IN"/>
              </w:rPr>
            </w:pPr>
            <w:r w:rsidRPr="003C76CE">
              <w:rPr>
                <w:rFonts w:eastAsia="SimSun"/>
                <w:kern w:val="2"/>
                <w:lang w:eastAsia="hi-IN" w:bidi="hi-IN"/>
              </w:rPr>
              <w:t>Образовательная социальная сеть «</w:t>
            </w:r>
            <w:proofErr w:type="spellStart"/>
            <w:r w:rsidRPr="003C76CE">
              <w:rPr>
                <w:rFonts w:eastAsia="SimSun"/>
                <w:kern w:val="2"/>
                <w:lang w:eastAsia="hi-IN" w:bidi="hi-IN"/>
              </w:rPr>
              <w:t>Инфоурок</w:t>
            </w:r>
            <w:proofErr w:type="spellEnd"/>
            <w:r w:rsidRPr="003C76CE">
              <w:rPr>
                <w:rFonts w:eastAsia="SimSun"/>
                <w:kern w:val="2"/>
                <w:lang w:eastAsia="hi-IN" w:bidi="hi-IN"/>
              </w:rPr>
              <w:t>»</w:t>
            </w:r>
            <w:r>
              <w:rPr>
                <w:rFonts w:eastAsia="SimSun"/>
                <w:kern w:val="2"/>
                <w:lang w:eastAsia="hi-IN" w:bidi="hi-IN"/>
              </w:rPr>
              <w:t xml:space="preserve">. </w:t>
            </w:r>
            <w:r w:rsidRPr="003C76CE">
              <w:rPr>
                <w:rFonts w:eastAsia="SimSun"/>
                <w:kern w:val="2"/>
                <w:lang w:eastAsia="hi-IN" w:bidi="hi-IN"/>
              </w:rPr>
              <w:t>Благодарность проекта «</w:t>
            </w:r>
            <w:proofErr w:type="spellStart"/>
            <w:r w:rsidRPr="003C76CE">
              <w:rPr>
                <w:rFonts w:eastAsia="SimSun"/>
                <w:kern w:val="2"/>
                <w:lang w:eastAsia="hi-IN" w:bidi="hi-IN"/>
              </w:rPr>
              <w:t>Инфоурок</w:t>
            </w:r>
            <w:proofErr w:type="spellEnd"/>
            <w:r w:rsidRPr="003C76CE">
              <w:rPr>
                <w:rFonts w:eastAsia="SimSun"/>
                <w:kern w:val="2"/>
                <w:lang w:eastAsia="hi-IN" w:bidi="hi-IN"/>
              </w:rPr>
              <w:t>» за существенный вклад в методическое обеспечение учебного процесса по преподаваемой дисциплине в рамках крупнейшей онлайн- библиотеки методических разработок для учителей.</w:t>
            </w:r>
          </w:p>
        </w:tc>
      </w:tr>
    </w:tbl>
    <w:p w:rsidR="009C08D0" w:rsidRDefault="009C08D0" w:rsidP="003A3814">
      <w:pPr>
        <w:spacing w:after="0" w:line="240" w:lineRule="auto"/>
        <w:outlineLvl w:val="0"/>
        <w:rPr>
          <w:rFonts w:ascii="Times New Roman" w:hAnsi="Times New Roman"/>
          <w:sz w:val="24"/>
          <w:szCs w:val="24"/>
        </w:rPr>
      </w:pPr>
    </w:p>
    <w:p w:rsidR="00144162" w:rsidRPr="003A3814" w:rsidRDefault="00AE4FC0" w:rsidP="003A3814">
      <w:pPr>
        <w:spacing w:after="0" w:line="240" w:lineRule="auto"/>
        <w:outlineLvl w:val="0"/>
        <w:rPr>
          <w:rFonts w:ascii="Times New Roman" w:hAnsi="Times New Roman"/>
          <w:sz w:val="24"/>
          <w:szCs w:val="24"/>
        </w:rPr>
      </w:pPr>
      <w:r w:rsidRPr="00A353C6">
        <w:rPr>
          <w:rFonts w:ascii="Times New Roman" w:hAnsi="Times New Roman"/>
          <w:sz w:val="24"/>
          <w:szCs w:val="24"/>
        </w:rPr>
        <w:t xml:space="preserve">Являюсь куратором </w:t>
      </w:r>
      <w:r w:rsidR="00ED459F">
        <w:rPr>
          <w:rFonts w:ascii="Times New Roman" w:hAnsi="Times New Roman"/>
          <w:sz w:val="24"/>
          <w:szCs w:val="24"/>
        </w:rPr>
        <w:t>своих воспитанников, являющихся</w:t>
      </w:r>
      <w:r w:rsidR="00A353C6" w:rsidRPr="00A353C6">
        <w:rPr>
          <w:rFonts w:ascii="Times New Roman" w:hAnsi="Times New Roman"/>
          <w:sz w:val="24"/>
          <w:szCs w:val="24"/>
        </w:rPr>
        <w:t xml:space="preserve"> </w:t>
      </w:r>
      <w:r w:rsidR="00ED459F" w:rsidRPr="00A353C6">
        <w:rPr>
          <w:rFonts w:ascii="Times New Roman" w:hAnsi="Times New Roman"/>
          <w:sz w:val="24"/>
          <w:szCs w:val="24"/>
        </w:rPr>
        <w:t>победите</w:t>
      </w:r>
      <w:r w:rsidR="00ED459F">
        <w:rPr>
          <w:rFonts w:ascii="Times New Roman" w:hAnsi="Times New Roman"/>
          <w:sz w:val="24"/>
          <w:szCs w:val="24"/>
        </w:rPr>
        <w:t>лями</w:t>
      </w:r>
      <w:r w:rsidR="009C08D0">
        <w:rPr>
          <w:rFonts w:ascii="Times New Roman" w:hAnsi="Times New Roman"/>
          <w:sz w:val="24"/>
          <w:szCs w:val="24"/>
        </w:rPr>
        <w:t xml:space="preserve"> </w:t>
      </w:r>
      <w:r w:rsidR="00ED459F">
        <w:rPr>
          <w:rFonts w:ascii="Times New Roman" w:hAnsi="Times New Roman"/>
          <w:sz w:val="24"/>
          <w:szCs w:val="24"/>
        </w:rPr>
        <w:t>во В</w:t>
      </w:r>
      <w:r w:rsidR="00231A67">
        <w:rPr>
          <w:rFonts w:ascii="Times New Roman" w:hAnsi="Times New Roman"/>
          <w:sz w:val="24"/>
          <w:szCs w:val="24"/>
        </w:rPr>
        <w:t>сероссийских</w:t>
      </w:r>
      <w:r w:rsidR="00A353C6" w:rsidRPr="00A353C6">
        <w:rPr>
          <w:rFonts w:ascii="Times New Roman" w:hAnsi="Times New Roman"/>
          <w:sz w:val="24"/>
          <w:szCs w:val="24"/>
        </w:rPr>
        <w:t xml:space="preserve"> </w:t>
      </w:r>
      <w:r w:rsidR="00ED459F">
        <w:rPr>
          <w:rFonts w:ascii="Times New Roman" w:hAnsi="Times New Roman"/>
          <w:sz w:val="24"/>
          <w:szCs w:val="24"/>
        </w:rPr>
        <w:t xml:space="preserve">и международных </w:t>
      </w:r>
      <w:r w:rsidR="00A353C6" w:rsidRPr="00A353C6">
        <w:rPr>
          <w:rFonts w:ascii="Times New Roman" w:hAnsi="Times New Roman"/>
          <w:sz w:val="24"/>
          <w:szCs w:val="24"/>
        </w:rPr>
        <w:t xml:space="preserve">онлайн </w:t>
      </w:r>
      <w:r w:rsidR="00231A67">
        <w:rPr>
          <w:rFonts w:ascii="Times New Roman" w:hAnsi="Times New Roman"/>
          <w:sz w:val="24"/>
          <w:szCs w:val="24"/>
        </w:rPr>
        <w:t>–</w:t>
      </w:r>
      <w:r w:rsidR="00A353C6" w:rsidRPr="00A353C6">
        <w:rPr>
          <w:rFonts w:ascii="Times New Roman" w:hAnsi="Times New Roman"/>
          <w:sz w:val="24"/>
          <w:szCs w:val="24"/>
        </w:rPr>
        <w:t xml:space="preserve"> конкурсах</w:t>
      </w:r>
      <w:r w:rsidR="00ED459F">
        <w:rPr>
          <w:rFonts w:ascii="Times New Roman" w:hAnsi="Times New Roman"/>
          <w:sz w:val="24"/>
          <w:szCs w:val="24"/>
        </w:rPr>
        <w:t>, викторинах</w:t>
      </w:r>
      <w:r w:rsidR="00231A67">
        <w:rPr>
          <w:rFonts w:ascii="Times New Roman" w:hAnsi="Times New Roman"/>
          <w:sz w:val="24"/>
          <w:szCs w:val="24"/>
        </w:rPr>
        <w:t xml:space="preserve"> и олимпиадах</w:t>
      </w:r>
      <w:r w:rsidR="00A353C6" w:rsidRPr="00A353C6">
        <w:rPr>
          <w:rFonts w:ascii="Times New Roman" w:hAnsi="Times New Roman"/>
          <w:sz w:val="24"/>
          <w:szCs w:val="24"/>
        </w:rPr>
        <w:t xml:space="preserve"> для детей.</w:t>
      </w:r>
    </w:p>
    <w:p w:rsidR="009C08D0" w:rsidRDefault="009C08D0" w:rsidP="00414953">
      <w:pPr>
        <w:pStyle w:val="a5"/>
        <w:widowControl w:val="0"/>
        <w:suppressAutoHyphens/>
        <w:ind w:left="1440"/>
        <w:rPr>
          <w:b/>
          <w:kern w:val="2"/>
        </w:rPr>
      </w:pPr>
    </w:p>
    <w:p w:rsidR="00437D09" w:rsidRDefault="00437D09" w:rsidP="00414953">
      <w:pPr>
        <w:pStyle w:val="a5"/>
        <w:widowControl w:val="0"/>
        <w:suppressAutoHyphens/>
        <w:ind w:left="1440"/>
        <w:rPr>
          <w:b/>
          <w:kern w:val="2"/>
        </w:rPr>
      </w:pPr>
      <w:r w:rsidRPr="00414953">
        <w:rPr>
          <w:b/>
          <w:kern w:val="2"/>
        </w:rPr>
        <w:t>Участие воспитанников в конкурсах разного уровня:</w:t>
      </w:r>
    </w:p>
    <w:tbl>
      <w:tblPr>
        <w:tblStyle w:val="a7"/>
        <w:tblW w:w="0" w:type="auto"/>
        <w:tblInd w:w="-454" w:type="dxa"/>
        <w:tblLook w:val="04A0" w:firstRow="1" w:lastRow="0" w:firstColumn="1" w:lastColumn="0" w:noHBand="0" w:noVBand="1"/>
      </w:tblPr>
      <w:tblGrid>
        <w:gridCol w:w="9776"/>
      </w:tblGrid>
      <w:tr w:rsidR="00A353C6" w:rsidRPr="00A353C6" w:rsidTr="003A3814">
        <w:trPr>
          <w:trHeight w:val="120"/>
        </w:trPr>
        <w:tc>
          <w:tcPr>
            <w:tcW w:w="9776" w:type="dxa"/>
          </w:tcPr>
          <w:p w:rsidR="00ED459F" w:rsidRPr="00ED459F" w:rsidRDefault="00ED459F" w:rsidP="00ED459F">
            <w:pPr>
              <w:widowControl w:val="0"/>
              <w:suppressAutoHyphens/>
              <w:spacing w:line="240" w:lineRule="auto"/>
              <w:rPr>
                <w:rFonts w:ascii="Times New Roman" w:hAnsi="Times New Roman"/>
                <w:kern w:val="2"/>
                <w:sz w:val="24"/>
                <w:szCs w:val="24"/>
              </w:rPr>
            </w:pPr>
            <w:r>
              <w:rPr>
                <w:rFonts w:ascii="Times New Roman" w:hAnsi="Times New Roman"/>
                <w:kern w:val="2"/>
                <w:sz w:val="24"/>
                <w:szCs w:val="24"/>
              </w:rPr>
              <w:t xml:space="preserve">- Егорова Дарья, </w:t>
            </w:r>
            <w:r w:rsidRPr="00ED459F">
              <w:rPr>
                <w:rFonts w:ascii="Times New Roman" w:hAnsi="Times New Roman"/>
                <w:kern w:val="2"/>
                <w:sz w:val="24"/>
                <w:szCs w:val="24"/>
              </w:rPr>
              <w:t>Всероссийский образовательный портал «</w:t>
            </w:r>
            <w:proofErr w:type="spellStart"/>
            <w:r w:rsidRPr="00ED459F">
              <w:rPr>
                <w:rFonts w:ascii="Times New Roman" w:hAnsi="Times New Roman"/>
                <w:kern w:val="2"/>
                <w:sz w:val="24"/>
                <w:szCs w:val="24"/>
              </w:rPr>
              <w:t>Конкурсита</w:t>
            </w:r>
            <w:proofErr w:type="spellEnd"/>
            <w:r w:rsidRPr="00ED459F">
              <w:rPr>
                <w:rFonts w:ascii="Times New Roman" w:hAnsi="Times New Roman"/>
                <w:kern w:val="2"/>
                <w:sz w:val="24"/>
                <w:szCs w:val="24"/>
              </w:rPr>
              <w:t>»</w:t>
            </w:r>
          </w:p>
          <w:p w:rsidR="00ED459F" w:rsidRPr="00ED459F" w:rsidRDefault="00ED459F" w:rsidP="00ED459F">
            <w:pPr>
              <w:widowControl w:val="0"/>
              <w:suppressAutoHyphens/>
              <w:spacing w:line="240" w:lineRule="auto"/>
              <w:rPr>
                <w:rFonts w:ascii="Times New Roman" w:hAnsi="Times New Roman"/>
                <w:kern w:val="2"/>
                <w:sz w:val="24"/>
                <w:szCs w:val="24"/>
              </w:rPr>
            </w:pPr>
            <w:r w:rsidRPr="00ED459F">
              <w:rPr>
                <w:rFonts w:ascii="Times New Roman" w:hAnsi="Times New Roman"/>
                <w:kern w:val="2"/>
                <w:sz w:val="24"/>
                <w:szCs w:val="24"/>
              </w:rPr>
              <w:t>Диплом победителя (1 место), за участие в олимпиаде «Мир вокруг нас- вопросы для «почемучек»» 19.12.2023г.</w:t>
            </w:r>
          </w:p>
          <w:p w:rsidR="00A353C6" w:rsidRDefault="00ED459F" w:rsidP="00ED459F">
            <w:pPr>
              <w:widowControl w:val="0"/>
              <w:suppressAutoHyphens/>
              <w:spacing w:line="240" w:lineRule="auto"/>
              <w:rPr>
                <w:rFonts w:ascii="Times New Roman" w:hAnsi="Times New Roman"/>
                <w:kern w:val="2"/>
                <w:sz w:val="24"/>
                <w:szCs w:val="24"/>
              </w:rPr>
            </w:pPr>
            <w:r>
              <w:rPr>
                <w:rFonts w:ascii="Times New Roman" w:hAnsi="Times New Roman"/>
                <w:kern w:val="2"/>
                <w:sz w:val="24"/>
                <w:szCs w:val="24"/>
              </w:rPr>
              <w:t xml:space="preserve">- </w:t>
            </w:r>
            <w:r w:rsidRPr="00ED459F">
              <w:rPr>
                <w:rFonts w:ascii="Times New Roman" w:hAnsi="Times New Roman"/>
                <w:kern w:val="2"/>
                <w:sz w:val="24"/>
                <w:szCs w:val="24"/>
              </w:rPr>
              <w:t>Грамота за участие в интеллектуальной олимпиаде «</w:t>
            </w:r>
            <w:proofErr w:type="spellStart"/>
            <w:r w:rsidRPr="00ED459F">
              <w:rPr>
                <w:rFonts w:ascii="Times New Roman" w:hAnsi="Times New Roman"/>
                <w:kern w:val="2"/>
                <w:sz w:val="24"/>
                <w:szCs w:val="24"/>
              </w:rPr>
              <w:t>Знайка</w:t>
            </w:r>
            <w:proofErr w:type="spellEnd"/>
            <w:r w:rsidRPr="00ED459F">
              <w:rPr>
                <w:rFonts w:ascii="Times New Roman" w:hAnsi="Times New Roman"/>
                <w:kern w:val="2"/>
                <w:sz w:val="24"/>
                <w:szCs w:val="24"/>
              </w:rPr>
              <w:t xml:space="preserve"> 2024», 2024г.</w:t>
            </w:r>
          </w:p>
          <w:p w:rsidR="00ED459F" w:rsidRPr="00ED459F" w:rsidRDefault="00ED459F" w:rsidP="00ED459F">
            <w:pPr>
              <w:widowControl w:val="0"/>
              <w:suppressAutoHyphens/>
              <w:spacing w:line="240" w:lineRule="auto"/>
              <w:rPr>
                <w:rFonts w:ascii="Times New Roman" w:hAnsi="Times New Roman"/>
                <w:kern w:val="2"/>
                <w:sz w:val="24"/>
                <w:szCs w:val="24"/>
              </w:rPr>
            </w:pPr>
            <w:r>
              <w:rPr>
                <w:rFonts w:ascii="Times New Roman" w:hAnsi="Times New Roman"/>
                <w:kern w:val="2"/>
                <w:sz w:val="24"/>
                <w:szCs w:val="24"/>
              </w:rPr>
              <w:t xml:space="preserve">- </w:t>
            </w:r>
            <w:proofErr w:type="spellStart"/>
            <w:r>
              <w:rPr>
                <w:rFonts w:ascii="Times New Roman" w:hAnsi="Times New Roman"/>
                <w:kern w:val="2"/>
                <w:sz w:val="24"/>
                <w:szCs w:val="24"/>
              </w:rPr>
              <w:t>Наседко</w:t>
            </w:r>
            <w:proofErr w:type="spellEnd"/>
            <w:r>
              <w:rPr>
                <w:rFonts w:ascii="Times New Roman" w:hAnsi="Times New Roman"/>
                <w:kern w:val="2"/>
                <w:sz w:val="24"/>
                <w:szCs w:val="24"/>
              </w:rPr>
              <w:t xml:space="preserve"> Алексей, </w:t>
            </w:r>
            <w:proofErr w:type="spellStart"/>
            <w:r>
              <w:rPr>
                <w:rFonts w:ascii="Times New Roman" w:hAnsi="Times New Roman"/>
                <w:kern w:val="2"/>
                <w:sz w:val="24"/>
                <w:szCs w:val="24"/>
              </w:rPr>
              <w:t>УЧИЛАБ.ру</w:t>
            </w:r>
            <w:proofErr w:type="spellEnd"/>
            <w:r>
              <w:rPr>
                <w:rFonts w:ascii="Times New Roman" w:hAnsi="Times New Roman"/>
                <w:kern w:val="2"/>
                <w:sz w:val="24"/>
                <w:szCs w:val="24"/>
              </w:rPr>
              <w:t xml:space="preserve">, </w:t>
            </w:r>
            <w:r w:rsidRPr="00ED459F">
              <w:rPr>
                <w:rFonts w:ascii="Times New Roman" w:hAnsi="Times New Roman"/>
                <w:kern w:val="2"/>
                <w:sz w:val="24"/>
                <w:szCs w:val="24"/>
              </w:rPr>
              <w:t>Победитель (1 степени) во Всероссийской познавательной онлайн-олимпиаде для дошкольников «Мир животных» от 21.03.2024г.</w:t>
            </w:r>
          </w:p>
          <w:p w:rsidR="00ED459F" w:rsidRPr="00ED459F" w:rsidRDefault="00ED459F" w:rsidP="00ED459F">
            <w:pPr>
              <w:widowControl w:val="0"/>
              <w:suppressAutoHyphens/>
              <w:spacing w:line="240" w:lineRule="auto"/>
              <w:rPr>
                <w:rFonts w:ascii="Times New Roman" w:hAnsi="Times New Roman"/>
                <w:kern w:val="2"/>
                <w:sz w:val="24"/>
                <w:szCs w:val="24"/>
              </w:rPr>
            </w:pPr>
            <w:r>
              <w:rPr>
                <w:rFonts w:ascii="Times New Roman" w:hAnsi="Times New Roman"/>
                <w:kern w:val="2"/>
                <w:sz w:val="24"/>
                <w:szCs w:val="24"/>
              </w:rPr>
              <w:t xml:space="preserve">- </w:t>
            </w:r>
            <w:proofErr w:type="spellStart"/>
            <w:r>
              <w:rPr>
                <w:rFonts w:ascii="Times New Roman" w:hAnsi="Times New Roman"/>
                <w:kern w:val="2"/>
                <w:sz w:val="24"/>
                <w:szCs w:val="24"/>
              </w:rPr>
              <w:t>Доманина</w:t>
            </w:r>
            <w:proofErr w:type="spellEnd"/>
            <w:r>
              <w:rPr>
                <w:rFonts w:ascii="Times New Roman" w:hAnsi="Times New Roman"/>
                <w:kern w:val="2"/>
                <w:sz w:val="24"/>
                <w:szCs w:val="24"/>
              </w:rPr>
              <w:t xml:space="preserve"> Валерия, </w:t>
            </w:r>
            <w:r w:rsidRPr="00ED459F">
              <w:rPr>
                <w:rFonts w:ascii="Times New Roman" w:hAnsi="Times New Roman"/>
                <w:kern w:val="2"/>
                <w:sz w:val="24"/>
                <w:szCs w:val="24"/>
              </w:rPr>
              <w:t>Педагогическое издание «Высшая школа делового администрирован</w:t>
            </w:r>
            <w:r>
              <w:rPr>
                <w:rFonts w:ascii="Times New Roman" w:hAnsi="Times New Roman"/>
                <w:kern w:val="2"/>
                <w:sz w:val="24"/>
                <w:szCs w:val="24"/>
              </w:rPr>
              <w:t>ия» S-BA.RU, Д</w:t>
            </w:r>
            <w:r w:rsidRPr="00ED459F">
              <w:rPr>
                <w:rFonts w:ascii="Times New Roman" w:hAnsi="Times New Roman"/>
                <w:kern w:val="2"/>
                <w:sz w:val="24"/>
                <w:szCs w:val="24"/>
              </w:rPr>
              <w:t xml:space="preserve">иплом победителя (1 место) во Всероссийском конкурсе рисунков «Волшебные узоры зимы» 20.12.2023г. </w:t>
            </w:r>
          </w:p>
          <w:p w:rsidR="00ED459F" w:rsidRPr="00ED459F" w:rsidRDefault="00ED459F" w:rsidP="00ED459F">
            <w:pPr>
              <w:widowControl w:val="0"/>
              <w:suppressAutoHyphens/>
              <w:spacing w:line="240" w:lineRule="auto"/>
              <w:rPr>
                <w:rFonts w:ascii="Times New Roman" w:hAnsi="Times New Roman"/>
                <w:kern w:val="2"/>
                <w:sz w:val="24"/>
                <w:szCs w:val="24"/>
              </w:rPr>
            </w:pPr>
            <w:r>
              <w:rPr>
                <w:rFonts w:ascii="Times New Roman" w:hAnsi="Times New Roman"/>
                <w:kern w:val="2"/>
                <w:sz w:val="24"/>
                <w:szCs w:val="24"/>
              </w:rPr>
              <w:t xml:space="preserve">- Бардина Надежда, </w:t>
            </w:r>
            <w:r w:rsidRPr="00ED459F">
              <w:rPr>
                <w:rFonts w:ascii="Times New Roman" w:hAnsi="Times New Roman"/>
                <w:kern w:val="2"/>
                <w:sz w:val="24"/>
                <w:szCs w:val="24"/>
              </w:rPr>
              <w:t>Педагогическое издание «Высшая школа дело</w:t>
            </w:r>
            <w:r>
              <w:rPr>
                <w:rFonts w:ascii="Times New Roman" w:hAnsi="Times New Roman"/>
                <w:kern w:val="2"/>
                <w:sz w:val="24"/>
                <w:szCs w:val="24"/>
              </w:rPr>
              <w:t xml:space="preserve">вого администрирования» S-BA.RU, </w:t>
            </w:r>
            <w:r w:rsidRPr="00ED459F">
              <w:rPr>
                <w:rFonts w:ascii="Times New Roman" w:hAnsi="Times New Roman"/>
                <w:kern w:val="2"/>
                <w:sz w:val="24"/>
                <w:szCs w:val="24"/>
              </w:rPr>
              <w:t xml:space="preserve">Диплом победителя (1 место) во Всероссийском конкурсе новогодних поделок «Хоровод новогодних творений» 27.12.2023г. </w:t>
            </w:r>
          </w:p>
          <w:p w:rsidR="00ED459F" w:rsidRPr="00ED459F" w:rsidRDefault="00ED459F" w:rsidP="00ED459F">
            <w:pPr>
              <w:widowControl w:val="0"/>
              <w:suppressAutoHyphens/>
              <w:spacing w:line="240" w:lineRule="auto"/>
              <w:rPr>
                <w:rFonts w:ascii="Times New Roman" w:hAnsi="Times New Roman"/>
                <w:kern w:val="2"/>
                <w:sz w:val="24"/>
                <w:szCs w:val="24"/>
              </w:rPr>
            </w:pPr>
            <w:r>
              <w:rPr>
                <w:rFonts w:ascii="Times New Roman" w:hAnsi="Times New Roman"/>
                <w:kern w:val="2"/>
                <w:sz w:val="24"/>
                <w:szCs w:val="24"/>
              </w:rPr>
              <w:t xml:space="preserve">Морозов </w:t>
            </w:r>
            <w:proofErr w:type="gramStart"/>
            <w:r>
              <w:rPr>
                <w:rFonts w:ascii="Times New Roman" w:hAnsi="Times New Roman"/>
                <w:kern w:val="2"/>
                <w:sz w:val="24"/>
                <w:szCs w:val="24"/>
              </w:rPr>
              <w:t>Назар ,</w:t>
            </w:r>
            <w:proofErr w:type="gramEnd"/>
            <w:r>
              <w:rPr>
                <w:rFonts w:ascii="Times New Roman" w:hAnsi="Times New Roman"/>
                <w:kern w:val="2"/>
                <w:sz w:val="24"/>
                <w:szCs w:val="24"/>
              </w:rPr>
              <w:t xml:space="preserve"> </w:t>
            </w:r>
            <w:r w:rsidRPr="00ED459F">
              <w:rPr>
                <w:rFonts w:ascii="Times New Roman" w:hAnsi="Times New Roman"/>
                <w:kern w:val="2"/>
                <w:sz w:val="24"/>
                <w:szCs w:val="24"/>
              </w:rPr>
              <w:t>Педагогическое издание «Высшая школа дело</w:t>
            </w:r>
            <w:r>
              <w:rPr>
                <w:rFonts w:ascii="Times New Roman" w:hAnsi="Times New Roman"/>
                <w:kern w:val="2"/>
                <w:sz w:val="24"/>
                <w:szCs w:val="24"/>
              </w:rPr>
              <w:t xml:space="preserve">вого администрирования» S-BA.RU </w:t>
            </w:r>
            <w:r w:rsidRPr="00ED459F">
              <w:rPr>
                <w:rFonts w:ascii="Times New Roman" w:hAnsi="Times New Roman"/>
                <w:kern w:val="2"/>
                <w:sz w:val="24"/>
                <w:szCs w:val="24"/>
              </w:rPr>
              <w:t>Диплом за победу во Всероссийском детском творческом конкурсе, посвященном Дню космонавтики «Пр</w:t>
            </w:r>
            <w:r>
              <w:rPr>
                <w:rFonts w:ascii="Times New Roman" w:hAnsi="Times New Roman"/>
                <w:kern w:val="2"/>
                <w:sz w:val="24"/>
                <w:szCs w:val="24"/>
              </w:rPr>
              <w:t>осторы космоса» от 17.04.2024г.,</w:t>
            </w:r>
            <w:r w:rsidRPr="00ED459F">
              <w:rPr>
                <w:rFonts w:ascii="Times New Roman" w:hAnsi="Times New Roman"/>
                <w:kern w:val="2"/>
                <w:sz w:val="24"/>
                <w:szCs w:val="24"/>
              </w:rPr>
              <w:t xml:space="preserve"> «В мире</w:t>
            </w:r>
            <w:r>
              <w:rPr>
                <w:rFonts w:ascii="Times New Roman" w:hAnsi="Times New Roman"/>
                <w:kern w:val="2"/>
                <w:sz w:val="24"/>
                <w:szCs w:val="24"/>
              </w:rPr>
              <w:t xml:space="preserve"> басен Крылова» от 30.11.2023г.,</w:t>
            </w:r>
            <w:r w:rsidRPr="00ED459F">
              <w:rPr>
                <w:rFonts w:ascii="Times New Roman" w:hAnsi="Times New Roman"/>
                <w:kern w:val="2"/>
                <w:sz w:val="24"/>
                <w:szCs w:val="24"/>
              </w:rPr>
              <w:t xml:space="preserve"> «По страницам </w:t>
            </w:r>
            <w:r>
              <w:rPr>
                <w:rFonts w:ascii="Times New Roman" w:hAnsi="Times New Roman"/>
                <w:kern w:val="2"/>
                <w:sz w:val="24"/>
                <w:szCs w:val="24"/>
              </w:rPr>
              <w:t xml:space="preserve">сказок Пушкина» от 07.12.2023г., </w:t>
            </w:r>
            <w:r w:rsidRPr="00ED459F">
              <w:rPr>
                <w:rFonts w:ascii="Times New Roman" w:hAnsi="Times New Roman"/>
                <w:kern w:val="2"/>
                <w:sz w:val="24"/>
                <w:szCs w:val="24"/>
              </w:rPr>
              <w:t>Путешествие в ст</w:t>
            </w:r>
            <w:r>
              <w:rPr>
                <w:rFonts w:ascii="Times New Roman" w:hAnsi="Times New Roman"/>
                <w:kern w:val="2"/>
                <w:sz w:val="24"/>
                <w:szCs w:val="24"/>
              </w:rPr>
              <w:t xml:space="preserve">рану финансов»  от 08.02.2024г. </w:t>
            </w:r>
            <w:r w:rsidRPr="00ED459F">
              <w:rPr>
                <w:rFonts w:ascii="Times New Roman" w:hAnsi="Times New Roman"/>
                <w:kern w:val="2"/>
                <w:sz w:val="24"/>
                <w:szCs w:val="24"/>
              </w:rPr>
              <w:t>Грамота за участие в интеллектуальной олимпиаде «</w:t>
            </w:r>
            <w:proofErr w:type="spellStart"/>
            <w:r w:rsidRPr="00ED459F">
              <w:rPr>
                <w:rFonts w:ascii="Times New Roman" w:hAnsi="Times New Roman"/>
                <w:kern w:val="2"/>
                <w:sz w:val="24"/>
                <w:szCs w:val="24"/>
              </w:rPr>
              <w:t>Знайка</w:t>
            </w:r>
            <w:proofErr w:type="spellEnd"/>
            <w:r w:rsidRPr="00ED459F">
              <w:rPr>
                <w:rFonts w:ascii="Times New Roman" w:hAnsi="Times New Roman"/>
                <w:kern w:val="2"/>
                <w:sz w:val="24"/>
                <w:szCs w:val="24"/>
              </w:rPr>
              <w:t xml:space="preserve"> 2024», 2024г.</w:t>
            </w:r>
          </w:p>
          <w:p w:rsidR="00ED459F" w:rsidRPr="00ED459F" w:rsidRDefault="00ED459F" w:rsidP="00ED459F">
            <w:pPr>
              <w:widowControl w:val="0"/>
              <w:suppressAutoHyphens/>
              <w:spacing w:line="240" w:lineRule="auto"/>
              <w:rPr>
                <w:rFonts w:ascii="Times New Roman" w:hAnsi="Times New Roman"/>
                <w:kern w:val="2"/>
                <w:sz w:val="24"/>
                <w:szCs w:val="24"/>
              </w:rPr>
            </w:pPr>
            <w:r>
              <w:rPr>
                <w:rFonts w:ascii="Times New Roman" w:hAnsi="Times New Roman"/>
                <w:kern w:val="2"/>
                <w:sz w:val="24"/>
                <w:szCs w:val="24"/>
              </w:rPr>
              <w:t xml:space="preserve">- </w:t>
            </w:r>
            <w:r w:rsidRPr="00ED459F">
              <w:rPr>
                <w:rFonts w:ascii="Times New Roman" w:hAnsi="Times New Roman"/>
                <w:kern w:val="2"/>
                <w:sz w:val="24"/>
                <w:szCs w:val="24"/>
              </w:rPr>
              <w:t>Ильченко Юрий</w:t>
            </w:r>
            <w:r>
              <w:rPr>
                <w:rFonts w:ascii="Times New Roman" w:hAnsi="Times New Roman"/>
                <w:kern w:val="2"/>
                <w:sz w:val="24"/>
                <w:szCs w:val="24"/>
              </w:rPr>
              <w:t xml:space="preserve">, </w:t>
            </w:r>
            <w:r w:rsidRPr="00ED459F">
              <w:rPr>
                <w:rFonts w:ascii="Times New Roman" w:hAnsi="Times New Roman"/>
                <w:kern w:val="2"/>
                <w:sz w:val="24"/>
                <w:szCs w:val="24"/>
              </w:rPr>
              <w:t>Педагогическое издание «Высшая школа дело</w:t>
            </w:r>
            <w:r>
              <w:rPr>
                <w:rFonts w:ascii="Times New Roman" w:hAnsi="Times New Roman"/>
                <w:kern w:val="2"/>
                <w:sz w:val="24"/>
                <w:szCs w:val="24"/>
              </w:rPr>
              <w:t xml:space="preserve">вого администрирования» S-BA.RU </w:t>
            </w:r>
            <w:r w:rsidRPr="00ED459F">
              <w:rPr>
                <w:rFonts w:ascii="Times New Roman" w:hAnsi="Times New Roman"/>
                <w:kern w:val="2"/>
                <w:sz w:val="24"/>
                <w:szCs w:val="24"/>
              </w:rPr>
              <w:t>Диплом победителя (1 место) во Всероссийском конкурсе рисунков «Волшеб</w:t>
            </w:r>
            <w:r>
              <w:rPr>
                <w:rFonts w:ascii="Times New Roman" w:hAnsi="Times New Roman"/>
                <w:kern w:val="2"/>
                <w:sz w:val="24"/>
                <w:szCs w:val="24"/>
              </w:rPr>
              <w:t xml:space="preserve">ные узоры зимы» от 20.12.2023г. </w:t>
            </w:r>
            <w:r w:rsidRPr="00ED459F">
              <w:rPr>
                <w:rFonts w:ascii="Times New Roman" w:hAnsi="Times New Roman"/>
                <w:kern w:val="2"/>
                <w:sz w:val="24"/>
                <w:szCs w:val="24"/>
              </w:rPr>
              <w:t>Грамота за участие в интеллектуальной олимпиаде «</w:t>
            </w:r>
            <w:proofErr w:type="spellStart"/>
            <w:r w:rsidRPr="00ED459F">
              <w:rPr>
                <w:rFonts w:ascii="Times New Roman" w:hAnsi="Times New Roman"/>
                <w:kern w:val="2"/>
                <w:sz w:val="24"/>
                <w:szCs w:val="24"/>
              </w:rPr>
              <w:t>Знайка</w:t>
            </w:r>
            <w:proofErr w:type="spellEnd"/>
            <w:r w:rsidRPr="00ED459F">
              <w:rPr>
                <w:rFonts w:ascii="Times New Roman" w:hAnsi="Times New Roman"/>
                <w:kern w:val="2"/>
                <w:sz w:val="24"/>
                <w:szCs w:val="24"/>
              </w:rPr>
              <w:t xml:space="preserve"> 2024», 2024г.</w:t>
            </w:r>
          </w:p>
          <w:p w:rsidR="00ED459F" w:rsidRPr="00ED459F" w:rsidRDefault="00ED459F" w:rsidP="00ED459F">
            <w:pPr>
              <w:widowControl w:val="0"/>
              <w:suppressAutoHyphens/>
              <w:spacing w:line="240" w:lineRule="auto"/>
              <w:rPr>
                <w:rFonts w:ascii="Times New Roman" w:hAnsi="Times New Roman"/>
                <w:kern w:val="2"/>
                <w:sz w:val="24"/>
                <w:szCs w:val="24"/>
              </w:rPr>
            </w:pPr>
            <w:r>
              <w:rPr>
                <w:rFonts w:ascii="Times New Roman" w:hAnsi="Times New Roman"/>
                <w:kern w:val="2"/>
                <w:sz w:val="24"/>
                <w:szCs w:val="24"/>
              </w:rPr>
              <w:t xml:space="preserve">Слепченко Ева, </w:t>
            </w:r>
            <w:r w:rsidRPr="00ED459F">
              <w:rPr>
                <w:rFonts w:ascii="Times New Roman" w:hAnsi="Times New Roman"/>
                <w:kern w:val="2"/>
                <w:sz w:val="24"/>
                <w:szCs w:val="24"/>
              </w:rPr>
              <w:t>Педагогическое издание «Высшая школа делового администрир</w:t>
            </w:r>
            <w:r>
              <w:rPr>
                <w:rFonts w:ascii="Times New Roman" w:hAnsi="Times New Roman"/>
                <w:kern w:val="2"/>
                <w:sz w:val="24"/>
                <w:szCs w:val="24"/>
              </w:rPr>
              <w:t xml:space="preserve">ования» S-BA.RU. </w:t>
            </w:r>
            <w:r w:rsidRPr="00ED459F">
              <w:rPr>
                <w:rFonts w:ascii="Times New Roman" w:hAnsi="Times New Roman"/>
                <w:kern w:val="2"/>
                <w:sz w:val="24"/>
                <w:szCs w:val="24"/>
              </w:rPr>
              <w:t>Диплом победителя (1 место) во Всероссийском конкурсе рисунков «Волшеб</w:t>
            </w:r>
            <w:r>
              <w:rPr>
                <w:rFonts w:ascii="Times New Roman" w:hAnsi="Times New Roman"/>
                <w:kern w:val="2"/>
                <w:sz w:val="24"/>
                <w:szCs w:val="24"/>
              </w:rPr>
              <w:t xml:space="preserve">ные узоры зимы» от 20.12.2023г. </w:t>
            </w:r>
            <w:r w:rsidRPr="00ED459F">
              <w:rPr>
                <w:rFonts w:ascii="Times New Roman" w:hAnsi="Times New Roman"/>
                <w:kern w:val="2"/>
                <w:sz w:val="24"/>
                <w:szCs w:val="24"/>
              </w:rPr>
              <w:t>Диплом победителя (1 место) во Всероссийском конкурсе рисунков «Хоровод Новогодних творений» от 27.12.2023г.</w:t>
            </w:r>
          </w:p>
          <w:p w:rsidR="00ED459F" w:rsidRPr="00ED459F" w:rsidRDefault="00ED459F" w:rsidP="00ED459F">
            <w:pPr>
              <w:widowControl w:val="0"/>
              <w:suppressAutoHyphens/>
              <w:spacing w:line="240" w:lineRule="auto"/>
              <w:rPr>
                <w:rFonts w:ascii="Times New Roman" w:hAnsi="Times New Roman"/>
                <w:kern w:val="2"/>
                <w:sz w:val="24"/>
                <w:szCs w:val="24"/>
              </w:rPr>
            </w:pPr>
            <w:r w:rsidRPr="00ED459F">
              <w:rPr>
                <w:rFonts w:ascii="Times New Roman" w:hAnsi="Times New Roman"/>
                <w:kern w:val="2"/>
                <w:sz w:val="24"/>
                <w:szCs w:val="24"/>
              </w:rPr>
              <w:t>Иванов</w:t>
            </w:r>
            <w:r>
              <w:rPr>
                <w:rFonts w:ascii="Times New Roman" w:hAnsi="Times New Roman"/>
                <w:kern w:val="2"/>
                <w:sz w:val="24"/>
                <w:szCs w:val="24"/>
              </w:rPr>
              <w:t xml:space="preserve"> Артем, </w:t>
            </w:r>
            <w:r w:rsidRPr="00ED459F">
              <w:rPr>
                <w:rFonts w:ascii="Times New Roman" w:hAnsi="Times New Roman"/>
                <w:kern w:val="2"/>
                <w:sz w:val="24"/>
                <w:szCs w:val="24"/>
              </w:rPr>
              <w:t>Педагогическое издание «Высшая школа дело</w:t>
            </w:r>
            <w:r>
              <w:rPr>
                <w:rFonts w:ascii="Times New Roman" w:hAnsi="Times New Roman"/>
                <w:kern w:val="2"/>
                <w:sz w:val="24"/>
                <w:szCs w:val="24"/>
              </w:rPr>
              <w:t xml:space="preserve">вого администрирования» S-BA.RU. </w:t>
            </w:r>
            <w:r w:rsidRPr="00ED459F">
              <w:rPr>
                <w:rFonts w:ascii="Times New Roman" w:hAnsi="Times New Roman"/>
                <w:kern w:val="2"/>
                <w:sz w:val="24"/>
                <w:szCs w:val="24"/>
              </w:rPr>
              <w:t>Диплом победителя (1 место) за успешное прохождение Всероссийской познавательной онлайн-олимпиады «Зимушка- Зима» от 11.01.2024г.</w:t>
            </w:r>
          </w:p>
          <w:p w:rsidR="00ED459F" w:rsidRPr="00A353C6" w:rsidRDefault="00447200" w:rsidP="00ED459F">
            <w:pPr>
              <w:widowControl w:val="0"/>
              <w:suppressAutoHyphens/>
              <w:spacing w:line="240" w:lineRule="auto"/>
              <w:rPr>
                <w:rFonts w:ascii="Times New Roman" w:hAnsi="Times New Roman"/>
                <w:kern w:val="2"/>
                <w:sz w:val="24"/>
                <w:szCs w:val="24"/>
              </w:rPr>
            </w:pPr>
            <w:r>
              <w:rPr>
                <w:rFonts w:ascii="Times New Roman" w:hAnsi="Times New Roman"/>
                <w:kern w:val="2"/>
                <w:sz w:val="24"/>
                <w:szCs w:val="24"/>
              </w:rPr>
              <w:t>Диплом за участие в окружном онлайн- конкурсе «Победный май», май 2024г.</w:t>
            </w:r>
          </w:p>
        </w:tc>
      </w:tr>
    </w:tbl>
    <w:p w:rsidR="009C08D0" w:rsidRDefault="009C08D0" w:rsidP="00414953">
      <w:pPr>
        <w:shd w:val="clear" w:color="auto" w:fill="FFFFFF"/>
        <w:spacing w:after="0" w:line="240" w:lineRule="auto"/>
        <w:jc w:val="center"/>
        <w:rPr>
          <w:rFonts w:ascii="Times New Roman" w:eastAsia="Times New Roman" w:hAnsi="Times New Roman"/>
          <w:b/>
          <w:bCs/>
          <w:sz w:val="24"/>
          <w:szCs w:val="24"/>
          <w:lang w:eastAsia="ru-RU"/>
        </w:rPr>
      </w:pPr>
    </w:p>
    <w:p w:rsidR="009E6100" w:rsidRPr="00414953" w:rsidRDefault="00447200" w:rsidP="00414953">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Выступления педагога</w:t>
      </w:r>
    </w:p>
    <w:tbl>
      <w:tblPr>
        <w:tblW w:w="9781" w:type="dxa"/>
        <w:tblInd w:w="-451"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3785"/>
        <w:gridCol w:w="4204"/>
      </w:tblGrid>
      <w:tr w:rsidR="009E6100" w:rsidRPr="00414953" w:rsidTr="00E1576F">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6100" w:rsidRPr="00414953" w:rsidRDefault="009E6100" w:rsidP="00414953">
            <w:pPr>
              <w:spacing w:after="0" w:line="240" w:lineRule="auto"/>
              <w:jc w:val="center"/>
              <w:rPr>
                <w:rFonts w:ascii="Times New Roman" w:eastAsia="Times New Roman" w:hAnsi="Times New Roman"/>
                <w:sz w:val="24"/>
                <w:szCs w:val="24"/>
                <w:lang w:eastAsia="ru-RU"/>
              </w:rPr>
            </w:pPr>
            <w:r w:rsidRPr="00414953">
              <w:rPr>
                <w:rFonts w:ascii="Times New Roman" w:eastAsia="Times New Roman" w:hAnsi="Times New Roman"/>
                <w:sz w:val="24"/>
                <w:szCs w:val="24"/>
                <w:lang w:eastAsia="ru-RU"/>
              </w:rPr>
              <w:t>Дата</w:t>
            </w:r>
          </w:p>
        </w:tc>
        <w:tc>
          <w:tcPr>
            <w:tcW w:w="3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6100" w:rsidRPr="00414953" w:rsidRDefault="009E6100" w:rsidP="00414953">
            <w:pPr>
              <w:spacing w:after="0" w:line="240" w:lineRule="auto"/>
              <w:jc w:val="center"/>
              <w:rPr>
                <w:rFonts w:ascii="Times New Roman" w:eastAsia="Times New Roman" w:hAnsi="Times New Roman"/>
                <w:sz w:val="24"/>
                <w:szCs w:val="24"/>
                <w:lang w:eastAsia="ru-RU"/>
              </w:rPr>
            </w:pPr>
            <w:r w:rsidRPr="00414953">
              <w:rPr>
                <w:rFonts w:ascii="Times New Roman" w:eastAsia="Times New Roman" w:hAnsi="Times New Roman"/>
                <w:sz w:val="24"/>
                <w:szCs w:val="24"/>
                <w:lang w:eastAsia="ru-RU"/>
              </w:rPr>
              <w:t>Где выступал (Педсовет, ПДС, семинар-практикум, заседание районного МО и т.д.)</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6100" w:rsidRPr="00414953" w:rsidRDefault="009E6100" w:rsidP="00414953">
            <w:pPr>
              <w:spacing w:after="0" w:line="240" w:lineRule="auto"/>
              <w:jc w:val="center"/>
              <w:rPr>
                <w:rFonts w:ascii="Times New Roman" w:eastAsia="Times New Roman" w:hAnsi="Times New Roman"/>
                <w:sz w:val="24"/>
                <w:szCs w:val="24"/>
                <w:lang w:eastAsia="ru-RU"/>
              </w:rPr>
            </w:pPr>
            <w:r w:rsidRPr="00414953">
              <w:rPr>
                <w:rFonts w:ascii="Times New Roman" w:eastAsia="Times New Roman" w:hAnsi="Times New Roman"/>
                <w:sz w:val="24"/>
                <w:szCs w:val="24"/>
                <w:lang w:eastAsia="ru-RU"/>
              </w:rPr>
              <w:t>Тема выступления</w:t>
            </w:r>
          </w:p>
        </w:tc>
      </w:tr>
      <w:tr w:rsidR="00297105" w:rsidRPr="00414953" w:rsidTr="00E1576F">
        <w:trPr>
          <w:trHeight w:val="590"/>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7105" w:rsidRPr="00414953" w:rsidRDefault="00447200" w:rsidP="00414953">
            <w:pPr>
              <w:spacing w:after="0" w:line="240" w:lineRule="auto"/>
              <w:rPr>
                <w:rFonts w:ascii="Times New Roman" w:eastAsia="Times New Roman" w:hAnsi="Times New Roman"/>
                <w:sz w:val="24"/>
                <w:szCs w:val="24"/>
                <w:lang w:eastAsia="ru-RU"/>
              </w:rPr>
            </w:pPr>
            <w:r w:rsidRPr="00447200">
              <w:rPr>
                <w:rFonts w:ascii="Times New Roman" w:eastAsia="Times New Roman" w:hAnsi="Times New Roman"/>
                <w:sz w:val="24"/>
                <w:szCs w:val="24"/>
                <w:lang w:eastAsia="ru-RU"/>
              </w:rPr>
              <w:t>19.10.2023г.</w:t>
            </w:r>
          </w:p>
        </w:tc>
        <w:tc>
          <w:tcPr>
            <w:tcW w:w="3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7105" w:rsidRPr="00297105" w:rsidRDefault="00447200" w:rsidP="00950F3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Методический час</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7105" w:rsidRPr="00297105" w:rsidRDefault="00447200" w:rsidP="00297105">
            <w:pPr>
              <w:spacing w:after="0" w:line="240" w:lineRule="auto"/>
              <w:rPr>
                <w:rFonts w:ascii="Times New Roman" w:eastAsia="Times New Roman" w:hAnsi="Times New Roman"/>
                <w:bCs/>
                <w:sz w:val="24"/>
                <w:szCs w:val="24"/>
                <w:lang w:eastAsia="ru-RU"/>
              </w:rPr>
            </w:pPr>
            <w:r w:rsidRPr="00447200">
              <w:rPr>
                <w:rFonts w:ascii="Times New Roman" w:eastAsia="Times New Roman" w:hAnsi="Times New Roman"/>
                <w:bCs/>
                <w:sz w:val="24"/>
                <w:szCs w:val="24"/>
                <w:lang w:eastAsia="ru-RU"/>
              </w:rPr>
              <w:t>Игра- тренинг «Образование Галактики»</w:t>
            </w:r>
          </w:p>
        </w:tc>
      </w:tr>
      <w:tr w:rsidR="00297105" w:rsidRPr="00414953" w:rsidTr="00E1576F">
        <w:trPr>
          <w:trHeight w:val="567"/>
        </w:trPr>
        <w:tc>
          <w:tcPr>
            <w:tcW w:w="17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97105" w:rsidRPr="006D4D9C" w:rsidRDefault="00447200" w:rsidP="00414953">
            <w:pPr>
              <w:spacing w:after="0" w:line="240" w:lineRule="auto"/>
              <w:rPr>
                <w:rFonts w:ascii="Times New Roman" w:eastAsia="Times New Roman" w:hAnsi="Times New Roman"/>
                <w:sz w:val="24"/>
                <w:szCs w:val="24"/>
                <w:lang w:eastAsia="ru-RU"/>
              </w:rPr>
            </w:pPr>
            <w:r w:rsidRPr="00447200">
              <w:rPr>
                <w:rFonts w:ascii="Times New Roman" w:eastAsia="Times New Roman" w:hAnsi="Times New Roman"/>
                <w:sz w:val="24"/>
                <w:szCs w:val="24"/>
                <w:lang w:eastAsia="ru-RU"/>
              </w:rPr>
              <w:t>23.11.2023г.</w:t>
            </w:r>
          </w:p>
        </w:tc>
        <w:tc>
          <w:tcPr>
            <w:tcW w:w="378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97105" w:rsidRPr="00B77FB1" w:rsidRDefault="00447200" w:rsidP="0044720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Педагогический совет</w:t>
            </w:r>
          </w:p>
        </w:tc>
        <w:tc>
          <w:tcPr>
            <w:tcW w:w="420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97105" w:rsidRPr="00B77FB1" w:rsidRDefault="00447200" w:rsidP="006D4D9C">
            <w:pPr>
              <w:spacing w:after="0" w:line="240" w:lineRule="auto"/>
              <w:rPr>
                <w:rFonts w:ascii="Times New Roman" w:eastAsia="Times New Roman" w:hAnsi="Times New Roman"/>
                <w:bCs/>
                <w:sz w:val="24"/>
                <w:szCs w:val="24"/>
                <w:lang w:eastAsia="ru-RU"/>
              </w:rPr>
            </w:pPr>
            <w:r w:rsidRPr="00447200">
              <w:rPr>
                <w:rFonts w:ascii="Times New Roman" w:eastAsia="Times New Roman" w:hAnsi="Times New Roman"/>
                <w:bCs/>
                <w:sz w:val="24"/>
                <w:szCs w:val="24"/>
                <w:lang w:eastAsia="ru-RU"/>
              </w:rPr>
              <w:t>«</w:t>
            </w:r>
            <w:proofErr w:type="spellStart"/>
            <w:r w:rsidRPr="00447200">
              <w:rPr>
                <w:rFonts w:ascii="Times New Roman" w:eastAsia="Times New Roman" w:hAnsi="Times New Roman"/>
                <w:bCs/>
                <w:sz w:val="24"/>
                <w:szCs w:val="24"/>
                <w:lang w:eastAsia="ru-RU"/>
              </w:rPr>
              <w:t>Здоровьесберегающие</w:t>
            </w:r>
            <w:proofErr w:type="spellEnd"/>
            <w:r w:rsidRPr="00447200">
              <w:rPr>
                <w:rFonts w:ascii="Times New Roman" w:eastAsia="Times New Roman" w:hAnsi="Times New Roman"/>
                <w:bCs/>
                <w:sz w:val="24"/>
                <w:szCs w:val="24"/>
                <w:lang w:eastAsia="ru-RU"/>
              </w:rPr>
              <w:t xml:space="preserve"> и </w:t>
            </w:r>
            <w:proofErr w:type="spellStart"/>
            <w:r w:rsidRPr="00447200">
              <w:rPr>
                <w:rFonts w:ascii="Times New Roman" w:eastAsia="Times New Roman" w:hAnsi="Times New Roman"/>
                <w:bCs/>
                <w:sz w:val="24"/>
                <w:szCs w:val="24"/>
                <w:lang w:eastAsia="ru-RU"/>
              </w:rPr>
              <w:t>здоровьеформирующие</w:t>
            </w:r>
            <w:proofErr w:type="spellEnd"/>
            <w:r w:rsidRPr="00447200">
              <w:rPr>
                <w:rFonts w:ascii="Times New Roman" w:eastAsia="Times New Roman" w:hAnsi="Times New Roman"/>
                <w:bCs/>
                <w:sz w:val="24"/>
                <w:szCs w:val="24"/>
                <w:lang w:eastAsia="ru-RU"/>
              </w:rPr>
              <w:t xml:space="preserve"> технологии в ДОУ»</w:t>
            </w:r>
          </w:p>
        </w:tc>
      </w:tr>
      <w:tr w:rsidR="00297105" w:rsidRPr="00414953" w:rsidTr="00E1576F">
        <w:trPr>
          <w:trHeight w:val="567"/>
        </w:trPr>
        <w:tc>
          <w:tcPr>
            <w:tcW w:w="17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97105" w:rsidRDefault="00447200" w:rsidP="00414953">
            <w:pPr>
              <w:spacing w:after="0" w:line="240" w:lineRule="auto"/>
              <w:rPr>
                <w:rFonts w:ascii="Times New Roman" w:eastAsia="Times New Roman" w:hAnsi="Times New Roman"/>
                <w:sz w:val="24"/>
                <w:szCs w:val="24"/>
                <w:lang w:eastAsia="ru-RU"/>
              </w:rPr>
            </w:pPr>
            <w:r w:rsidRPr="00447200">
              <w:rPr>
                <w:rFonts w:ascii="Times New Roman" w:eastAsia="Times New Roman" w:hAnsi="Times New Roman"/>
                <w:sz w:val="24"/>
                <w:szCs w:val="24"/>
                <w:lang w:eastAsia="ru-RU"/>
              </w:rPr>
              <w:t>15.02.2024г.</w:t>
            </w:r>
          </w:p>
        </w:tc>
        <w:tc>
          <w:tcPr>
            <w:tcW w:w="378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97105" w:rsidRPr="006D4D9C" w:rsidRDefault="00447200" w:rsidP="0044720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Методический час</w:t>
            </w:r>
          </w:p>
        </w:tc>
        <w:tc>
          <w:tcPr>
            <w:tcW w:w="420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97105" w:rsidRPr="00185B96" w:rsidRDefault="00447200" w:rsidP="006D4D9C">
            <w:pPr>
              <w:spacing w:after="0" w:line="240" w:lineRule="auto"/>
              <w:rPr>
                <w:rFonts w:ascii="Times New Roman" w:eastAsia="Times New Roman" w:hAnsi="Times New Roman"/>
                <w:bCs/>
                <w:sz w:val="24"/>
                <w:szCs w:val="24"/>
                <w:lang w:eastAsia="ru-RU"/>
              </w:rPr>
            </w:pPr>
            <w:r w:rsidRPr="00447200">
              <w:rPr>
                <w:rFonts w:ascii="Times New Roman" w:eastAsia="Times New Roman" w:hAnsi="Times New Roman"/>
                <w:bCs/>
                <w:sz w:val="24"/>
                <w:szCs w:val="24"/>
                <w:lang w:eastAsia="ru-RU"/>
              </w:rPr>
              <w:t xml:space="preserve"> Фото презентация опыта работы педагога Горюновой Олеси Викторовны по созданию РППС в группе для поддержки инициативы и самостоятельности воспитанников</w:t>
            </w:r>
          </w:p>
        </w:tc>
      </w:tr>
      <w:tr w:rsidR="00297105" w:rsidRPr="00414953" w:rsidTr="00E1576F">
        <w:trPr>
          <w:trHeight w:val="884"/>
        </w:trPr>
        <w:tc>
          <w:tcPr>
            <w:tcW w:w="179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447200" w:rsidRPr="00414953" w:rsidRDefault="00447200" w:rsidP="00447200">
            <w:pPr>
              <w:spacing w:after="0" w:line="240" w:lineRule="auto"/>
              <w:rPr>
                <w:rFonts w:ascii="Times New Roman" w:eastAsia="Times New Roman" w:hAnsi="Times New Roman"/>
                <w:sz w:val="24"/>
                <w:szCs w:val="24"/>
                <w:lang w:eastAsia="ru-RU"/>
              </w:rPr>
            </w:pPr>
            <w:r w:rsidRPr="00447200">
              <w:rPr>
                <w:rFonts w:ascii="Times New Roman" w:eastAsia="Times New Roman" w:hAnsi="Times New Roman"/>
                <w:sz w:val="24"/>
                <w:szCs w:val="24"/>
                <w:lang w:eastAsia="ru-RU"/>
              </w:rPr>
              <w:lastRenderedPageBreak/>
              <w:t xml:space="preserve">08.02.2024г. </w:t>
            </w:r>
          </w:p>
          <w:p w:rsidR="00297105" w:rsidRPr="00414953" w:rsidRDefault="00297105" w:rsidP="00447200">
            <w:pPr>
              <w:spacing w:after="0" w:line="240" w:lineRule="auto"/>
              <w:rPr>
                <w:rFonts w:ascii="Times New Roman" w:eastAsia="Times New Roman" w:hAnsi="Times New Roman"/>
                <w:sz w:val="24"/>
                <w:szCs w:val="24"/>
                <w:lang w:eastAsia="ru-RU"/>
              </w:rPr>
            </w:pPr>
          </w:p>
        </w:tc>
        <w:tc>
          <w:tcPr>
            <w:tcW w:w="378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97105" w:rsidRPr="00414953" w:rsidRDefault="00447200" w:rsidP="00950F34">
            <w:pPr>
              <w:shd w:val="clear" w:color="auto" w:fill="FFFFFF"/>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Методический час</w:t>
            </w:r>
          </w:p>
        </w:tc>
        <w:tc>
          <w:tcPr>
            <w:tcW w:w="420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97105" w:rsidRPr="00B77FB1" w:rsidRDefault="00447200" w:rsidP="00447200">
            <w:pPr>
              <w:spacing w:after="0" w:line="240" w:lineRule="auto"/>
              <w:rPr>
                <w:rFonts w:ascii="Times New Roman" w:eastAsia="Times New Roman" w:hAnsi="Times New Roman"/>
                <w:bCs/>
                <w:sz w:val="24"/>
                <w:szCs w:val="24"/>
                <w:lang w:eastAsia="ru-RU"/>
              </w:rPr>
            </w:pPr>
            <w:r w:rsidRPr="00447200">
              <w:rPr>
                <w:rFonts w:ascii="Times New Roman" w:eastAsia="Times New Roman" w:hAnsi="Times New Roman"/>
                <w:bCs/>
                <w:sz w:val="24"/>
                <w:szCs w:val="24"/>
                <w:lang w:eastAsia="ru-RU"/>
              </w:rPr>
              <w:t xml:space="preserve"> «Воспитание культуры поведения у старших дошкольников как основы нравственности»</w:t>
            </w:r>
          </w:p>
        </w:tc>
      </w:tr>
      <w:tr w:rsidR="00297105" w:rsidRPr="00414953" w:rsidTr="00E1576F">
        <w:trPr>
          <w:trHeight w:val="567"/>
        </w:trPr>
        <w:tc>
          <w:tcPr>
            <w:tcW w:w="17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97105" w:rsidRPr="006D4D9C" w:rsidRDefault="00447200" w:rsidP="00414953">
            <w:pPr>
              <w:spacing w:after="0" w:line="240" w:lineRule="auto"/>
              <w:rPr>
                <w:rFonts w:ascii="Times New Roman" w:eastAsia="Times New Roman" w:hAnsi="Times New Roman"/>
                <w:sz w:val="24"/>
                <w:szCs w:val="24"/>
                <w:lang w:eastAsia="ru-RU"/>
              </w:rPr>
            </w:pPr>
            <w:r w:rsidRPr="00447200">
              <w:rPr>
                <w:rFonts w:ascii="Times New Roman" w:eastAsia="Times New Roman" w:hAnsi="Times New Roman"/>
                <w:sz w:val="24"/>
                <w:szCs w:val="24"/>
                <w:lang w:eastAsia="ru-RU"/>
              </w:rPr>
              <w:t>22.04.2024г</w:t>
            </w:r>
          </w:p>
        </w:tc>
        <w:tc>
          <w:tcPr>
            <w:tcW w:w="378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447200" w:rsidRPr="006D4D9C" w:rsidRDefault="00447200" w:rsidP="00447200">
            <w:pPr>
              <w:spacing w:after="0" w:line="240" w:lineRule="auto"/>
              <w:jc w:val="center"/>
              <w:rPr>
                <w:rFonts w:ascii="Times New Roman" w:eastAsia="Times New Roman" w:hAnsi="Times New Roman"/>
                <w:bCs/>
                <w:sz w:val="24"/>
                <w:szCs w:val="24"/>
                <w:lang w:eastAsia="ru-RU"/>
              </w:rPr>
            </w:pPr>
            <w:r w:rsidRPr="00447200">
              <w:rPr>
                <w:rFonts w:ascii="Times New Roman" w:eastAsia="Times New Roman" w:hAnsi="Times New Roman"/>
                <w:bCs/>
                <w:sz w:val="24"/>
                <w:szCs w:val="24"/>
                <w:lang w:eastAsia="ru-RU"/>
              </w:rPr>
              <w:t xml:space="preserve">Семинар-практикум </w:t>
            </w:r>
          </w:p>
          <w:p w:rsidR="00297105" w:rsidRPr="006D4D9C" w:rsidRDefault="00297105" w:rsidP="00447200">
            <w:pPr>
              <w:spacing w:after="0" w:line="240" w:lineRule="auto"/>
              <w:jc w:val="center"/>
              <w:rPr>
                <w:rFonts w:ascii="Times New Roman" w:eastAsia="Times New Roman" w:hAnsi="Times New Roman"/>
                <w:bCs/>
                <w:sz w:val="24"/>
                <w:szCs w:val="24"/>
                <w:lang w:eastAsia="ru-RU"/>
              </w:rPr>
            </w:pPr>
          </w:p>
        </w:tc>
        <w:tc>
          <w:tcPr>
            <w:tcW w:w="420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447200" w:rsidRPr="00447200" w:rsidRDefault="00447200" w:rsidP="00447200">
            <w:pPr>
              <w:spacing w:after="0" w:line="240" w:lineRule="auto"/>
              <w:rPr>
                <w:rFonts w:ascii="Times New Roman" w:eastAsia="Times New Roman" w:hAnsi="Times New Roman"/>
                <w:bCs/>
                <w:sz w:val="24"/>
                <w:szCs w:val="24"/>
                <w:lang w:eastAsia="ru-RU"/>
              </w:rPr>
            </w:pPr>
            <w:r w:rsidRPr="00447200">
              <w:rPr>
                <w:rFonts w:ascii="Times New Roman" w:eastAsia="Times New Roman" w:hAnsi="Times New Roman"/>
                <w:bCs/>
                <w:sz w:val="24"/>
                <w:szCs w:val="24"/>
                <w:lang w:eastAsia="ru-RU"/>
              </w:rPr>
              <w:t xml:space="preserve"> «Снятие психоэмоционального напряжения»</w:t>
            </w:r>
          </w:p>
          <w:p w:rsidR="00297105" w:rsidRPr="00414953" w:rsidRDefault="00447200" w:rsidP="00447200">
            <w:pPr>
              <w:spacing w:after="0" w:line="240" w:lineRule="auto"/>
              <w:rPr>
                <w:rFonts w:ascii="Times New Roman" w:eastAsia="Times New Roman" w:hAnsi="Times New Roman"/>
                <w:bCs/>
                <w:sz w:val="24"/>
                <w:szCs w:val="24"/>
                <w:lang w:eastAsia="ru-RU"/>
              </w:rPr>
            </w:pPr>
            <w:r w:rsidRPr="00447200">
              <w:rPr>
                <w:rFonts w:ascii="Times New Roman" w:eastAsia="Times New Roman" w:hAnsi="Times New Roman"/>
                <w:bCs/>
                <w:sz w:val="24"/>
                <w:szCs w:val="24"/>
                <w:lang w:eastAsia="ru-RU"/>
              </w:rPr>
              <w:t xml:space="preserve">с элементами </w:t>
            </w:r>
            <w:proofErr w:type="spellStart"/>
            <w:r w:rsidRPr="00447200">
              <w:rPr>
                <w:rFonts w:ascii="Times New Roman" w:eastAsia="Times New Roman" w:hAnsi="Times New Roman"/>
                <w:bCs/>
                <w:sz w:val="24"/>
                <w:szCs w:val="24"/>
                <w:lang w:eastAsia="ru-RU"/>
              </w:rPr>
              <w:t>тренинговых</w:t>
            </w:r>
            <w:proofErr w:type="spellEnd"/>
            <w:r w:rsidRPr="00447200">
              <w:rPr>
                <w:rFonts w:ascii="Times New Roman" w:eastAsia="Times New Roman" w:hAnsi="Times New Roman"/>
                <w:bCs/>
                <w:sz w:val="24"/>
                <w:szCs w:val="24"/>
                <w:lang w:eastAsia="ru-RU"/>
              </w:rPr>
              <w:t xml:space="preserve"> упражнений для педагогов</w:t>
            </w:r>
          </w:p>
        </w:tc>
      </w:tr>
      <w:tr w:rsidR="00950F34" w:rsidRPr="00414953" w:rsidTr="00E1576F">
        <w:trPr>
          <w:trHeight w:val="567"/>
        </w:trPr>
        <w:tc>
          <w:tcPr>
            <w:tcW w:w="17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950F34" w:rsidRDefault="00950F34" w:rsidP="004149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 2022г.</w:t>
            </w:r>
          </w:p>
          <w:p w:rsidR="00950F34" w:rsidRDefault="00950F34" w:rsidP="004149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 2023г.</w:t>
            </w:r>
          </w:p>
          <w:p w:rsidR="00950F34" w:rsidRDefault="00950F34" w:rsidP="004149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Май 2023г.</w:t>
            </w:r>
          </w:p>
        </w:tc>
        <w:tc>
          <w:tcPr>
            <w:tcW w:w="378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950F34" w:rsidRDefault="00950F34" w:rsidP="00950F3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Консилиум</w:t>
            </w:r>
          </w:p>
        </w:tc>
        <w:tc>
          <w:tcPr>
            <w:tcW w:w="420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950F34" w:rsidRPr="00297105" w:rsidRDefault="00950F34" w:rsidP="006D4D9C">
            <w:pPr>
              <w:spacing w:after="0" w:line="240" w:lineRule="auto"/>
              <w:rPr>
                <w:rFonts w:ascii="Times New Roman" w:eastAsia="Times New Roman" w:hAnsi="Times New Roman"/>
                <w:bCs/>
                <w:sz w:val="24"/>
                <w:szCs w:val="24"/>
                <w:lang w:eastAsia="ru-RU"/>
              </w:rPr>
            </w:pPr>
            <w:r w:rsidRPr="00950F34">
              <w:rPr>
                <w:rFonts w:ascii="Times New Roman" w:eastAsia="Times New Roman" w:hAnsi="Times New Roman"/>
                <w:bCs/>
                <w:sz w:val="24"/>
                <w:szCs w:val="24"/>
                <w:lang w:eastAsia="ru-RU"/>
              </w:rPr>
              <w:t>Участие в ППК – обсуждение корр</w:t>
            </w:r>
            <w:r>
              <w:rPr>
                <w:rFonts w:ascii="Times New Roman" w:eastAsia="Times New Roman" w:hAnsi="Times New Roman"/>
                <w:bCs/>
                <w:sz w:val="24"/>
                <w:szCs w:val="24"/>
                <w:lang w:eastAsia="ru-RU"/>
              </w:rPr>
              <w:t>екционно- развивающей работы в учебном</w:t>
            </w:r>
            <w:r w:rsidRPr="00950F34">
              <w:rPr>
                <w:rFonts w:ascii="Times New Roman" w:eastAsia="Times New Roman" w:hAnsi="Times New Roman"/>
                <w:bCs/>
                <w:sz w:val="24"/>
                <w:szCs w:val="24"/>
                <w:lang w:eastAsia="ru-RU"/>
              </w:rPr>
              <w:t xml:space="preserve"> год</w:t>
            </w:r>
            <w:r>
              <w:rPr>
                <w:rFonts w:ascii="Times New Roman" w:eastAsia="Times New Roman" w:hAnsi="Times New Roman"/>
                <w:bCs/>
                <w:sz w:val="24"/>
                <w:szCs w:val="24"/>
                <w:lang w:eastAsia="ru-RU"/>
              </w:rPr>
              <w:t>у</w:t>
            </w:r>
            <w:r w:rsidRPr="00950F34">
              <w:rPr>
                <w:rFonts w:ascii="Times New Roman" w:eastAsia="Times New Roman" w:hAnsi="Times New Roman"/>
                <w:bCs/>
                <w:sz w:val="24"/>
                <w:szCs w:val="24"/>
                <w:lang w:eastAsia="ru-RU"/>
              </w:rPr>
              <w:t xml:space="preserve"> с воспитанниками, получающими психолого- педагогическое сопровождение в группах комбинированной направленности.</w:t>
            </w:r>
          </w:p>
        </w:tc>
      </w:tr>
    </w:tbl>
    <w:p w:rsidR="00E01419" w:rsidRDefault="00E01419" w:rsidP="00414953">
      <w:pPr>
        <w:spacing w:after="0" w:line="240" w:lineRule="auto"/>
        <w:rPr>
          <w:rFonts w:ascii="Times New Roman" w:eastAsia="SimSun" w:hAnsi="Times New Roman"/>
          <w:kern w:val="2"/>
          <w:sz w:val="24"/>
          <w:szCs w:val="24"/>
          <w:lang w:eastAsia="hi-IN" w:bidi="hi-IN"/>
        </w:rPr>
      </w:pPr>
    </w:p>
    <w:p w:rsidR="003E7F2F" w:rsidRDefault="006012E1" w:rsidP="0027617B">
      <w:pPr>
        <w:spacing w:after="0" w:line="240" w:lineRule="auto"/>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В 2023-2024учебном году</w:t>
      </w:r>
      <w:r w:rsidR="003E7F2F">
        <w:rPr>
          <w:rFonts w:ascii="Times New Roman" w:eastAsia="SimSun" w:hAnsi="Times New Roman"/>
          <w:kern w:val="2"/>
          <w:sz w:val="24"/>
          <w:szCs w:val="24"/>
          <w:lang w:eastAsia="hi-IN" w:bidi="hi-IN"/>
        </w:rPr>
        <w:t>, в ноябре 2023г.</w:t>
      </w:r>
      <w:r>
        <w:rPr>
          <w:rFonts w:ascii="Times New Roman" w:eastAsia="SimSun" w:hAnsi="Times New Roman"/>
          <w:kern w:val="2"/>
          <w:sz w:val="24"/>
          <w:szCs w:val="24"/>
          <w:lang w:eastAsia="hi-IN" w:bidi="hi-IN"/>
        </w:rPr>
        <w:t xml:space="preserve"> провела открытое занятие по «Речевому развитию», тема </w:t>
      </w:r>
      <w:r w:rsidRPr="006012E1">
        <w:rPr>
          <w:rFonts w:ascii="Times New Roman" w:eastAsia="SimSun" w:hAnsi="Times New Roman"/>
          <w:kern w:val="2"/>
          <w:sz w:val="24"/>
          <w:szCs w:val="24"/>
          <w:lang w:eastAsia="hi-IN" w:bidi="hi-IN"/>
        </w:rPr>
        <w:t>«На деревенском дворе»</w:t>
      </w:r>
      <w:r>
        <w:rPr>
          <w:rFonts w:ascii="Times New Roman" w:eastAsia="SimSun" w:hAnsi="Times New Roman"/>
          <w:kern w:val="2"/>
          <w:sz w:val="24"/>
          <w:szCs w:val="24"/>
          <w:lang w:eastAsia="hi-IN" w:bidi="hi-IN"/>
        </w:rPr>
        <w:t xml:space="preserve"> и </w:t>
      </w:r>
      <w:r w:rsidR="003E7F2F">
        <w:rPr>
          <w:rFonts w:ascii="Times New Roman" w:eastAsia="SimSun" w:hAnsi="Times New Roman"/>
          <w:kern w:val="2"/>
          <w:sz w:val="24"/>
          <w:szCs w:val="24"/>
          <w:lang w:eastAsia="hi-IN" w:bidi="hi-IN"/>
        </w:rPr>
        <w:t xml:space="preserve">в рамках темы самообразования </w:t>
      </w:r>
      <w:r w:rsidR="003E7F2F" w:rsidRPr="003E7F2F">
        <w:rPr>
          <w:rFonts w:ascii="Times New Roman" w:eastAsia="SimSun" w:hAnsi="Times New Roman"/>
          <w:kern w:val="2"/>
          <w:sz w:val="24"/>
          <w:szCs w:val="24"/>
          <w:lang w:eastAsia="hi-IN" w:bidi="hi-IN"/>
        </w:rPr>
        <w:t xml:space="preserve">итоговое открытое ОД с родителями </w:t>
      </w:r>
      <w:r w:rsidR="003E7F2F">
        <w:rPr>
          <w:rFonts w:ascii="Times New Roman" w:eastAsia="SimSun" w:hAnsi="Times New Roman"/>
          <w:kern w:val="2"/>
          <w:sz w:val="24"/>
          <w:szCs w:val="24"/>
          <w:lang w:eastAsia="hi-IN" w:bidi="hi-IN"/>
        </w:rPr>
        <w:t xml:space="preserve">и детьми «В гостях у </w:t>
      </w:r>
      <w:proofErr w:type="spellStart"/>
      <w:r w:rsidR="003E7F2F">
        <w:rPr>
          <w:rFonts w:ascii="Times New Roman" w:eastAsia="SimSun" w:hAnsi="Times New Roman"/>
          <w:kern w:val="2"/>
          <w:sz w:val="24"/>
          <w:szCs w:val="24"/>
          <w:lang w:eastAsia="hi-IN" w:bidi="hi-IN"/>
        </w:rPr>
        <w:t>Буквоежки</w:t>
      </w:r>
      <w:proofErr w:type="spellEnd"/>
      <w:r w:rsidR="003E7F2F">
        <w:rPr>
          <w:rFonts w:ascii="Times New Roman" w:eastAsia="SimSun" w:hAnsi="Times New Roman"/>
          <w:kern w:val="2"/>
          <w:sz w:val="24"/>
          <w:szCs w:val="24"/>
          <w:lang w:eastAsia="hi-IN" w:bidi="hi-IN"/>
        </w:rPr>
        <w:t>» в мае 2024г.</w:t>
      </w:r>
      <w:r>
        <w:rPr>
          <w:rFonts w:ascii="Times New Roman" w:eastAsia="SimSun" w:hAnsi="Times New Roman"/>
          <w:kern w:val="2"/>
          <w:sz w:val="24"/>
          <w:szCs w:val="24"/>
          <w:lang w:eastAsia="hi-IN" w:bidi="hi-IN"/>
        </w:rPr>
        <w:t xml:space="preserve"> </w:t>
      </w:r>
    </w:p>
    <w:p w:rsidR="002C3D83" w:rsidRDefault="00437D09" w:rsidP="0027617B">
      <w:pPr>
        <w:spacing w:after="0" w:line="240" w:lineRule="auto"/>
        <w:jc w:val="both"/>
        <w:rPr>
          <w:rFonts w:ascii="Times New Roman" w:eastAsia="SimSun" w:hAnsi="Times New Roman"/>
          <w:kern w:val="2"/>
          <w:sz w:val="24"/>
          <w:szCs w:val="24"/>
          <w:lang w:eastAsia="hi-IN" w:bidi="hi-IN"/>
        </w:rPr>
      </w:pPr>
      <w:r w:rsidRPr="0027617B">
        <w:rPr>
          <w:rFonts w:ascii="Times New Roman" w:eastAsia="SimSun" w:hAnsi="Times New Roman"/>
          <w:kern w:val="2"/>
          <w:sz w:val="24"/>
          <w:szCs w:val="24"/>
          <w:lang w:eastAsia="hi-IN" w:bidi="hi-IN"/>
        </w:rPr>
        <w:t xml:space="preserve">Тема по </w:t>
      </w:r>
      <w:r w:rsidRPr="0027617B">
        <w:rPr>
          <w:rFonts w:ascii="Times New Roman" w:eastAsia="SimSun" w:hAnsi="Times New Roman"/>
          <w:b/>
          <w:kern w:val="2"/>
          <w:sz w:val="24"/>
          <w:szCs w:val="24"/>
          <w:lang w:eastAsia="hi-IN" w:bidi="hi-IN"/>
        </w:rPr>
        <w:t>самообразованию</w:t>
      </w:r>
      <w:r w:rsidR="002C3D83">
        <w:rPr>
          <w:rFonts w:ascii="Times New Roman" w:eastAsia="SimSun" w:hAnsi="Times New Roman"/>
          <w:b/>
          <w:kern w:val="2"/>
          <w:sz w:val="24"/>
          <w:szCs w:val="24"/>
          <w:lang w:eastAsia="hi-IN" w:bidi="hi-IN"/>
        </w:rPr>
        <w:t xml:space="preserve"> на</w:t>
      </w:r>
      <w:r w:rsidR="00297105" w:rsidRPr="0027617B">
        <w:rPr>
          <w:rFonts w:ascii="Times New Roman" w:eastAsia="SimSun" w:hAnsi="Times New Roman"/>
          <w:kern w:val="2"/>
          <w:sz w:val="24"/>
          <w:szCs w:val="24"/>
          <w:lang w:eastAsia="hi-IN" w:bidi="hi-IN"/>
        </w:rPr>
        <w:t xml:space="preserve"> </w:t>
      </w:r>
      <w:r w:rsidR="002C3D83">
        <w:rPr>
          <w:rFonts w:ascii="Times New Roman" w:eastAsia="SimSun" w:hAnsi="Times New Roman"/>
          <w:kern w:val="2"/>
          <w:sz w:val="24"/>
          <w:szCs w:val="24"/>
          <w:lang w:eastAsia="hi-IN" w:bidi="hi-IN"/>
        </w:rPr>
        <w:t xml:space="preserve">2023 – 2024 учебный год </w:t>
      </w:r>
      <w:r w:rsidR="00447200" w:rsidRPr="00447200">
        <w:rPr>
          <w:rFonts w:ascii="Times New Roman" w:eastAsia="SimSun" w:hAnsi="Times New Roman"/>
          <w:kern w:val="2"/>
          <w:sz w:val="24"/>
          <w:szCs w:val="24"/>
          <w:lang w:eastAsia="hi-IN" w:bidi="hi-IN"/>
        </w:rPr>
        <w:t>«Обучение грамоте старших дошкольников как средство формирования предпосылок к учебной деятельности в условиях реализации ФОП».</w:t>
      </w:r>
    </w:p>
    <w:p w:rsidR="008756EC" w:rsidRPr="0027617B" w:rsidRDefault="002C3D83" w:rsidP="0027617B">
      <w:pPr>
        <w:spacing w:after="0" w:line="240" w:lineRule="auto"/>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В 2024 – 2025</w:t>
      </w:r>
      <w:r w:rsidR="00AA5DB9" w:rsidRPr="0027617B">
        <w:rPr>
          <w:rFonts w:ascii="Times New Roman" w:eastAsia="SimSun" w:hAnsi="Times New Roman"/>
          <w:kern w:val="2"/>
          <w:sz w:val="24"/>
          <w:szCs w:val="24"/>
          <w:lang w:eastAsia="hi-IN" w:bidi="hi-IN"/>
        </w:rPr>
        <w:t xml:space="preserve"> учебном году планирую взять </w:t>
      </w:r>
      <w:r>
        <w:rPr>
          <w:rFonts w:ascii="Times New Roman" w:eastAsia="SimSun" w:hAnsi="Times New Roman"/>
          <w:kern w:val="2"/>
          <w:sz w:val="24"/>
          <w:szCs w:val="24"/>
          <w:lang w:eastAsia="hi-IN" w:bidi="hi-IN"/>
        </w:rPr>
        <w:t xml:space="preserve">тему </w:t>
      </w:r>
      <w:r w:rsidR="00AA5DB9" w:rsidRPr="0027617B">
        <w:rPr>
          <w:rFonts w:ascii="Times New Roman" w:eastAsia="SimSun" w:hAnsi="Times New Roman"/>
          <w:kern w:val="2"/>
          <w:sz w:val="24"/>
          <w:szCs w:val="24"/>
          <w:lang w:eastAsia="hi-IN" w:bidi="hi-IN"/>
        </w:rPr>
        <w:t xml:space="preserve">по </w:t>
      </w:r>
      <w:r>
        <w:rPr>
          <w:rFonts w:ascii="Times New Roman" w:eastAsia="SimSun" w:hAnsi="Times New Roman"/>
          <w:kern w:val="2"/>
          <w:sz w:val="24"/>
          <w:szCs w:val="24"/>
          <w:lang w:eastAsia="hi-IN" w:bidi="hi-IN"/>
        </w:rPr>
        <w:t xml:space="preserve">самообразованию </w:t>
      </w:r>
      <w:r>
        <w:rPr>
          <w:rFonts w:ascii="Times New Roman" w:eastAsia="SimSun" w:hAnsi="Times New Roman"/>
          <w:color w:val="FF0000"/>
          <w:kern w:val="2"/>
          <w:sz w:val="24"/>
          <w:szCs w:val="24"/>
          <w:lang w:eastAsia="hi-IN" w:bidi="hi-IN"/>
        </w:rPr>
        <w:t>___________________________________________________</w:t>
      </w:r>
      <w:r w:rsidR="00F15939" w:rsidRPr="0027617B">
        <w:rPr>
          <w:rFonts w:ascii="Times New Roman" w:eastAsia="SimSun" w:hAnsi="Times New Roman"/>
          <w:kern w:val="2"/>
          <w:sz w:val="24"/>
          <w:szCs w:val="24"/>
          <w:lang w:eastAsia="hi-IN" w:bidi="hi-IN"/>
        </w:rPr>
        <w:t>в условия</w:t>
      </w:r>
      <w:r w:rsidR="0027617B">
        <w:rPr>
          <w:rFonts w:ascii="Times New Roman" w:eastAsia="SimSun" w:hAnsi="Times New Roman"/>
          <w:kern w:val="2"/>
          <w:sz w:val="24"/>
          <w:szCs w:val="24"/>
          <w:lang w:eastAsia="hi-IN" w:bidi="hi-IN"/>
        </w:rPr>
        <w:t>х</w:t>
      </w:r>
      <w:r w:rsidR="00F15939" w:rsidRPr="0027617B">
        <w:rPr>
          <w:rFonts w:ascii="Times New Roman" w:eastAsia="SimSun" w:hAnsi="Times New Roman"/>
          <w:kern w:val="2"/>
          <w:sz w:val="24"/>
          <w:szCs w:val="24"/>
          <w:lang w:eastAsia="hi-IN" w:bidi="hi-IN"/>
        </w:rPr>
        <w:t xml:space="preserve"> реализации ФОП»</w:t>
      </w:r>
      <w:r w:rsidR="006A586E" w:rsidRPr="0027617B">
        <w:rPr>
          <w:rFonts w:ascii="Times New Roman" w:eastAsia="SimSun" w:hAnsi="Times New Roman"/>
          <w:kern w:val="2"/>
          <w:sz w:val="24"/>
          <w:szCs w:val="24"/>
          <w:lang w:eastAsia="hi-IN" w:bidi="hi-IN"/>
        </w:rPr>
        <w:t>.</w:t>
      </w:r>
    </w:p>
    <w:p w:rsidR="00B7386E" w:rsidRPr="0027617B" w:rsidRDefault="00B7386E" w:rsidP="0027617B">
      <w:pPr>
        <w:spacing w:after="0" w:line="240" w:lineRule="auto"/>
        <w:jc w:val="both"/>
        <w:rPr>
          <w:rFonts w:ascii="Times New Roman" w:eastAsia="SimSun" w:hAnsi="Times New Roman"/>
          <w:b/>
          <w:kern w:val="2"/>
          <w:sz w:val="24"/>
          <w:szCs w:val="24"/>
          <w:lang w:eastAsia="hi-IN" w:bidi="hi-IN"/>
        </w:rPr>
      </w:pPr>
      <w:r w:rsidRPr="0027617B">
        <w:rPr>
          <w:rFonts w:ascii="Times New Roman" w:eastAsia="SimSun" w:hAnsi="Times New Roman"/>
          <w:b/>
          <w:kern w:val="2"/>
          <w:sz w:val="24"/>
          <w:szCs w:val="24"/>
          <w:lang w:eastAsia="hi-IN" w:bidi="hi-IN"/>
        </w:rPr>
        <w:t xml:space="preserve">Кружковая работа </w:t>
      </w:r>
    </w:p>
    <w:p w:rsidR="00A80DC5" w:rsidRPr="0027617B" w:rsidRDefault="002C3D83" w:rsidP="0027617B">
      <w:pPr>
        <w:spacing w:after="0" w:line="240" w:lineRule="auto"/>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В 20223- 2024</w:t>
      </w:r>
      <w:r w:rsidR="00A80DC5" w:rsidRPr="0027617B">
        <w:rPr>
          <w:rFonts w:ascii="Times New Roman" w:eastAsia="SimSun" w:hAnsi="Times New Roman"/>
          <w:kern w:val="2"/>
          <w:sz w:val="24"/>
          <w:szCs w:val="24"/>
          <w:lang w:eastAsia="hi-IN" w:bidi="hi-IN"/>
        </w:rPr>
        <w:t>учебном году вела кружок «Тропинка к школе» (подготовка детей к школе) Программа предназначена для разв</w:t>
      </w:r>
      <w:r>
        <w:rPr>
          <w:rFonts w:ascii="Times New Roman" w:eastAsia="SimSun" w:hAnsi="Times New Roman"/>
          <w:kern w:val="2"/>
          <w:sz w:val="24"/>
          <w:szCs w:val="24"/>
          <w:lang w:eastAsia="hi-IN" w:bidi="hi-IN"/>
        </w:rPr>
        <w:t xml:space="preserve">ития и обучения детей 5-7 лет имеет </w:t>
      </w:r>
      <w:r w:rsidRPr="002C3D83">
        <w:rPr>
          <w:rFonts w:ascii="Times New Roman" w:eastAsia="SimSun" w:hAnsi="Times New Roman"/>
          <w:kern w:val="2"/>
          <w:sz w:val="24"/>
          <w:szCs w:val="24"/>
          <w:lang w:eastAsia="hi-IN" w:bidi="hi-IN"/>
        </w:rPr>
        <w:t>социально-педагогическую направленность и предназначена для детей старшего дошкольного возраста. В процессе ее реализации ребенок должен овладеть знаниями, умениями и навыками, которые в дальнейшем помогут ему легко адапт</w:t>
      </w:r>
      <w:r>
        <w:rPr>
          <w:rFonts w:ascii="Times New Roman" w:eastAsia="SimSun" w:hAnsi="Times New Roman"/>
          <w:kern w:val="2"/>
          <w:sz w:val="24"/>
          <w:szCs w:val="24"/>
          <w:lang w:eastAsia="hi-IN" w:bidi="hi-IN"/>
        </w:rPr>
        <w:t>ироваться в школьном коллективе.</w:t>
      </w:r>
    </w:p>
    <w:p w:rsidR="002C3D83" w:rsidRPr="002C3D83" w:rsidRDefault="00A80DC5" w:rsidP="002C3D83">
      <w:pPr>
        <w:spacing w:after="0" w:line="240" w:lineRule="auto"/>
        <w:jc w:val="both"/>
        <w:rPr>
          <w:rFonts w:ascii="Times New Roman" w:eastAsia="SimSun" w:hAnsi="Times New Roman"/>
          <w:kern w:val="2"/>
          <w:sz w:val="24"/>
          <w:szCs w:val="24"/>
          <w:u w:val="single"/>
          <w:lang w:eastAsia="hi-IN" w:bidi="hi-IN"/>
        </w:rPr>
      </w:pPr>
      <w:r w:rsidRPr="0027617B">
        <w:rPr>
          <w:rFonts w:ascii="Times New Roman" w:eastAsia="SimSun" w:hAnsi="Times New Roman"/>
          <w:kern w:val="2"/>
          <w:sz w:val="24"/>
          <w:szCs w:val="24"/>
          <w:lang w:eastAsia="hi-IN" w:bidi="hi-IN"/>
        </w:rPr>
        <w:t xml:space="preserve">        </w:t>
      </w:r>
      <w:r w:rsidR="002C3D83" w:rsidRPr="002C3D83">
        <w:rPr>
          <w:rFonts w:ascii="Times New Roman" w:eastAsia="SimSun" w:hAnsi="Times New Roman"/>
          <w:kern w:val="2"/>
          <w:sz w:val="24"/>
          <w:szCs w:val="24"/>
          <w:u w:val="single"/>
          <w:lang w:eastAsia="hi-IN" w:bidi="hi-IN"/>
        </w:rPr>
        <w:t>Целью данной программы является:</w:t>
      </w:r>
    </w:p>
    <w:p w:rsidR="002C3D83" w:rsidRP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 xml:space="preserve">удовлетворение </w:t>
      </w:r>
      <w:proofErr w:type="gramStart"/>
      <w:r w:rsidRPr="002C3D83">
        <w:rPr>
          <w:rFonts w:ascii="Times New Roman" w:eastAsia="SimSun" w:hAnsi="Times New Roman"/>
          <w:kern w:val="2"/>
          <w:sz w:val="24"/>
          <w:szCs w:val="24"/>
          <w:lang w:eastAsia="hi-IN" w:bidi="hi-IN"/>
        </w:rPr>
        <w:t>индивидуальных потребностей</w:t>
      </w:r>
      <w:proofErr w:type="gramEnd"/>
      <w:r w:rsidRPr="002C3D83">
        <w:rPr>
          <w:rFonts w:ascii="Times New Roman" w:eastAsia="SimSun" w:hAnsi="Times New Roman"/>
          <w:kern w:val="2"/>
          <w:sz w:val="24"/>
          <w:szCs w:val="24"/>
          <w:lang w:eastAsia="hi-IN" w:bidi="hi-IN"/>
        </w:rPr>
        <w:t xml:space="preserve"> обучающихся в интеллектуальном, развитии;</w:t>
      </w:r>
    </w:p>
    <w:p w:rsidR="002C3D83" w:rsidRP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 xml:space="preserve">формирование и развитие </w:t>
      </w:r>
      <w:proofErr w:type="gramStart"/>
      <w:r w:rsidRPr="002C3D83">
        <w:rPr>
          <w:rFonts w:ascii="Times New Roman" w:eastAsia="SimSun" w:hAnsi="Times New Roman"/>
          <w:kern w:val="2"/>
          <w:sz w:val="24"/>
          <w:szCs w:val="24"/>
          <w:lang w:eastAsia="hi-IN" w:bidi="hi-IN"/>
        </w:rPr>
        <w:t>творческих способностей</w:t>
      </w:r>
      <w:proofErr w:type="gramEnd"/>
      <w:r w:rsidRPr="002C3D83">
        <w:rPr>
          <w:rFonts w:ascii="Times New Roman" w:eastAsia="SimSun" w:hAnsi="Times New Roman"/>
          <w:kern w:val="2"/>
          <w:sz w:val="24"/>
          <w:szCs w:val="24"/>
          <w:lang w:eastAsia="hi-IN" w:bidi="hi-IN"/>
        </w:rPr>
        <w:t xml:space="preserve"> обучающихся;</w:t>
      </w:r>
    </w:p>
    <w:p w:rsidR="002C3D83" w:rsidRP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создание и обеспечение необходимых условий для личностного развития дошкольников;</w:t>
      </w:r>
    </w:p>
    <w:p w:rsidR="002C3D83" w:rsidRP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социализация и адаптация дошкольников к жизни в обществе.</w:t>
      </w:r>
    </w:p>
    <w:p w:rsidR="002C3D83" w:rsidRPr="002C3D83" w:rsidRDefault="002C3D83" w:rsidP="002C3D83">
      <w:pPr>
        <w:spacing w:after="0" w:line="240" w:lineRule="auto"/>
        <w:jc w:val="both"/>
        <w:rPr>
          <w:rFonts w:ascii="Times New Roman" w:eastAsia="SimSun" w:hAnsi="Times New Roman"/>
          <w:kern w:val="2"/>
          <w:sz w:val="24"/>
          <w:szCs w:val="24"/>
          <w:u w:val="single"/>
          <w:lang w:eastAsia="hi-IN" w:bidi="hi-IN"/>
        </w:rPr>
      </w:pPr>
      <w:r w:rsidRPr="002C3D83">
        <w:rPr>
          <w:rFonts w:ascii="Times New Roman" w:eastAsia="SimSun" w:hAnsi="Times New Roman"/>
          <w:kern w:val="2"/>
          <w:sz w:val="24"/>
          <w:szCs w:val="24"/>
          <w:u w:val="single"/>
          <w:lang w:eastAsia="hi-IN" w:bidi="hi-IN"/>
        </w:rPr>
        <w:t>Для реализации поставленных целей определены следующие задачи программы:</w:t>
      </w:r>
    </w:p>
    <w:p w:rsidR="002C3D83" w:rsidRP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Овладение умением работать с полным составом звуков и букв русского языка.</w:t>
      </w:r>
    </w:p>
    <w:p w:rsidR="002C3D83" w:rsidRP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Обучение дошкольников аналитико-синтетическому слиянию слоговых сочетаний – чтению.</w:t>
      </w:r>
    </w:p>
    <w:p w:rsidR="002C3D83" w:rsidRP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Развитие мыслительных процессов (элементов анализа, синтеза, сравнения, обобщения, классификации), способности слышать и воспроизводить звуковой образ слова, правильно передавать его звучание.</w:t>
      </w:r>
    </w:p>
    <w:p w:rsidR="002C3D83" w:rsidRP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Применение полученных знаний, умений и навыков в познавательной деятельности.</w:t>
      </w:r>
    </w:p>
    <w:p w:rsidR="002C3D83" w:rsidRP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Воспитание культуры</w:t>
      </w:r>
      <w:r w:rsidRPr="002C3D83">
        <w:rPr>
          <w:rFonts w:ascii="Times New Roman" w:eastAsia="SimSun" w:hAnsi="Times New Roman"/>
          <w:kern w:val="2"/>
          <w:sz w:val="24"/>
          <w:szCs w:val="24"/>
          <w:lang w:eastAsia="hi-IN" w:bidi="hi-IN"/>
        </w:rPr>
        <w:tab/>
        <w:t>общения, которая способствует умению излагать свои мысли, чувства, переживания.</w:t>
      </w:r>
    </w:p>
    <w:p w:rsidR="002C3D83" w:rsidRP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Ознакомление детей с</w:t>
      </w:r>
      <w:r w:rsidRPr="002C3D83">
        <w:rPr>
          <w:rFonts w:ascii="Times New Roman" w:eastAsia="SimSun" w:hAnsi="Times New Roman"/>
          <w:kern w:val="2"/>
          <w:sz w:val="24"/>
          <w:szCs w:val="24"/>
          <w:lang w:eastAsia="hi-IN" w:bidi="hi-IN"/>
        </w:rPr>
        <w:tab/>
        <w:t>математическими понятиями и                         развитие логического мышления.</w:t>
      </w:r>
    </w:p>
    <w:p w:rsidR="002C3D83" w:rsidRDefault="002C3D83" w:rsidP="002C3D83">
      <w:pPr>
        <w:spacing w:after="0" w:line="240" w:lineRule="auto"/>
        <w:jc w:val="both"/>
        <w:rPr>
          <w:rFonts w:ascii="Times New Roman" w:eastAsia="SimSun" w:hAnsi="Times New Roman"/>
          <w:kern w:val="2"/>
          <w:sz w:val="24"/>
          <w:szCs w:val="24"/>
          <w:lang w:eastAsia="hi-IN" w:bidi="hi-IN"/>
        </w:rPr>
      </w:pPr>
      <w:r w:rsidRPr="002C3D83">
        <w:rPr>
          <w:rFonts w:ascii="Times New Roman" w:eastAsia="SimSun" w:hAnsi="Times New Roman"/>
          <w:kern w:val="2"/>
          <w:sz w:val="24"/>
          <w:szCs w:val="24"/>
          <w:lang w:eastAsia="hi-IN" w:bidi="hi-IN"/>
        </w:rPr>
        <w:t>•</w:t>
      </w:r>
      <w:r w:rsidRPr="002C3D83">
        <w:rPr>
          <w:rFonts w:ascii="Times New Roman" w:eastAsia="SimSun" w:hAnsi="Times New Roman"/>
          <w:kern w:val="2"/>
          <w:sz w:val="24"/>
          <w:szCs w:val="24"/>
          <w:lang w:eastAsia="hi-IN" w:bidi="hi-IN"/>
        </w:rPr>
        <w:tab/>
        <w:t>Формирование сенсорного опыта детей и освоение ими основных логических операций.</w:t>
      </w:r>
    </w:p>
    <w:p w:rsidR="00A80DC5" w:rsidRPr="002C3D83" w:rsidRDefault="00A80DC5" w:rsidP="002C3D83">
      <w:pPr>
        <w:spacing w:after="200" w:line="276" w:lineRule="auto"/>
        <w:jc w:val="center"/>
        <w:rPr>
          <w:rFonts w:ascii="Times New Roman" w:eastAsia="Times New Roman" w:hAnsi="Times New Roman"/>
          <w:b/>
          <w:sz w:val="24"/>
          <w:lang w:eastAsia="ru-RU"/>
        </w:rPr>
      </w:pPr>
      <w:r w:rsidRPr="002C3D83">
        <w:rPr>
          <w:rFonts w:ascii="Times New Roman" w:eastAsia="Times New Roman" w:hAnsi="Times New Roman"/>
          <w:b/>
          <w:sz w:val="24"/>
          <w:lang w:eastAsia="ru-RU"/>
        </w:rPr>
        <w:lastRenderedPageBreak/>
        <w:t>Мониторинг кру</w:t>
      </w:r>
      <w:r w:rsidR="002C3D83">
        <w:rPr>
          <w:rFonts w:ascii="Times New Roman" w:eastAsia="Times New Roman" w:hAnsi="Times New Roman"/>
          <w:b/>
          <w:sz w:val="24"/>
          <w:lang w:eastAsia="ru-RU"/>
        </w:rPr>
        <w:t>жка «Тропинка к школе» в подготовительной к школе</w:t>
      </w:r>
      <w:r w:rsidRPr="002C3D83">
        <w:rPr>
          <w:rFonts w:ascii="Times New Roman" w:eastAsia="Times New Roman" w:hAnsi="Times New Roman"/>
          <w:b/>
          <w:sz w:val="24"/>
          <w:lang w:eastAsia="ru-RU"/>
        </w:rPr>
        <w:t xml:space="preserve"> группе комбинированной направленности «Белочка» </w:t>
      </w:r>
      <w:r w:rsidR="002C3D83">
        <w:rPr>
          <w:rFonts w:ascii="Times New Roman" w:eastAsia="Times New Roman" w:hAnsi="Times New Roman"/>
          <w:b/>
          <w:sz w:val="24"/>
          <w:lang w:eastAsia="ru-RU"/>
        </w:rPr>
        <w:t>на 2023-2024</w:t>
      </w:r>
      <w:r w:rsidRPr="002C3D83">
        <w:rPr>
          <w:rFonts w:ascii="Times New Roman" w:eastAsia="Times New Roman" w:hAnsi="Times New Roman"/>
          <w:b/>
          <w:sz w:val="24"/>
          <w:lang w:eastAsia="ru-RU"/>
        </w:rPr>
        <w:t xml:space="preserve"> учебный год показал следующие результаты:</w:t>
      </w:r>
    </w:p>
    <w:p w:rsidR="002C3D83" w:rsidRPr="002C3D83" w:rsidRDefault="002C3D83" w:rsidP="002C3D83">
      <w:pPr>
        <w:spacing w:after="200" w:line="276" w:lineRule="auto"/>
        <w:rPr>
          <w:rFonts w:ascii="Times New Roman" w:eastAsia="Times New Roman" w:hAnsi="Times New Roman"/>
          <w:b/>
          <w:sz w:val="24"/>
          <w:lang w:eastAsia="ru-RU"/>
        </w:rPr>
      </w:pPr>
      <w:r w:rsidRPr="002C3D83">
        <w:rPr>
          <w:rFonts w:ascii="Times New Roman" w:eastAsia="Times New Roman" w:hAnsi="Times New Roman"/>
          <w:sz w:val="24"/>
          <w:lang w:eastAsia="ru-RU"/>
        </w:rPr>
        <w:t>Всего детей в кружке на начало года</w:t>
      </w:r>
      <w:r w:rsidRPr="002C3D83">
        <w:rPr>
          <w:rFonts w:ascii="Times New Roman" w:eastAsia="Times New Roman" w:hAnsi="Times New Roman"/>
          <w:b/>
          <w:sz w:val="24"/>
          <w:lang w:eastAsia="ru-RU"/>
        </w:rPr>
        <w:t xml:space="preserve">- 17, </w:t>
      </w:r>
      <w:r w:rsidRPr="002C3D83">
        <w:rPr>
          <w:rFonts w:ascii="Times New Roman" w:eastAsia="Times New Roman" w:hAnsi="Times New Roman"/>
          <w:sz w:val="24"/>
          <w:lang w:eastAsia="ru-RU"/>
        </w:rPr>
        <w:t>обследовано</w:t>
      </w:r>
      <w:r w:rsidRPr="002C3D83">
        <w:rPr>
          <w:rFonts w:ascii="Times New Roman" w:eastAsia="Times New Roman" w:hAnsi="Times New Roman"/>
          <w:b/>
          <w:sz w:val="24"/>
          <w:lang w:eastAsia="ru-RU"/>
        </w:rPr>
        <w:t>- 17</w:t>
      </w:r>
    </w:p>
    <w:p w:rsidR="002C3D83" w:rsidRPr="002C3D83" w:rsidRDefault="002C3D83" w:rsidP="002C3D83">
      <w:pPr>
        <w:spacing w:after="200" w:line="276" w:lineRule="auto"/>
        <w:rPr>
          <w:rFonts w:ascii="Times New Roman" w:eastAsia="Times New Roman" w:hAnsi="Times New Roman"/>
          <w:sz w:val="24"/>
          <w:lang w:eastAsia="ru-RU"/>
        </w:rPr>
      </w:pPr>
      <w:r w:rsidRPr="002C3D83">
        <w:rPr>
          <w:rFonts w:ascii="Times New Roman" w:eastAsia="Times New Roman" w:hAnsi="Times New Roman"/>
          <w:sz w:val="24"/>
          <w:lang w:eastAsia="ru-RU"/>
        </w:rPr>
        <w:t>На конец года в кружке детей</w:t>
      </w:r>
      <w:r w:rsidRPr="002C3D83">
        <w:rPr>
          <w:rFonts w:ascii="Times New Roman" w:eastAsia="Times New Roman" w:hAnsi="Times New Roman"/>
          <w:b/>
          <w:sz w:val="24"/>
          <w:lang w:eastAsia="ru-RU"/>
        </w:rPr>
        <w:t xml:space="preserve">- 16, </w:t>
      </w:r>
      <w:r w:rsidRPr="002C3D83">
        <w:rPr>
          <w:rFonts w:ascii="Times New Roman" w:eastAsia="Times New Roman" w:hAnsi="Times New Roman"/>
          <w:sz w:val="24"/>
          <w:lang w:eastAsia="ru-RU"/>
        </w:rPr>
        <w:t>обследовано-</w:t>
      </w:r>
      <w:r w:rsidRPr="002C3D83">
        <w:rPr>
          <w:rFonts w:ascii="Times New Roman" w:eastAsia="Times New Roman" w:hAnsi="Times New Roman"/>
          <w:b/>
          <w:sz w:val="24"/>
          <w:lang w:eastAsia="ru-RU"/>
        </w:rPr>
        <w:t xml:space="preserve"> 16 </w:t>
      </w:r>
      <w:r w:rsidRPr="002C3D83">
        <w:rPr>
          <w:rFonts w:ascii="Times New Roman" w:eastAsia="Times New Roman" w:hAnsi="Times New Roman"/>
          <w:sz w:val="24"/>
          <w:lang w:eastAsia="ru-RU"/>
        </w:rPr>
        <w:t>(1 воспитанник выбыл).</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43"/>
        <w:gridCol w:w="1122"/>
        <w:gridCol w:w="1121"/>
        <w:gridCol w:w="1122"/>
        <w:gridCol w:w="1122"/>
        <w:gridCol w:w="1122"/>
        <w:gridCol w:w="1205"/>
      </w:tblGrid>
      <w:tr w:rsidR="002C3D83" w:rsidRPr="002C3D83" w:rsidTr="00E1576F">
        <w:tc>
          <w:tcPr>
            <w:tcW w:w="2243" w:type="dxa"/>
            <w:vMerge w:val="restart"/>
            <w:tcBorders>
              <w:top w:val="single" w:sz="1" w:space="0" w:color="000000"/>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Время проведения</w:t>
            </w:r>
          </w:p>
        </w:tc>
        <w:tc>
          <w:tcPr>
            <w:tcW w:w="2243" w:type="dxa"/>
            <w:gridSpan w:val="2"/>
            <w:tcBorders>
              <w:top w:val="single" w:sz="1" w:space="0" w:color="000000"/>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ВН</w:t>
            </w:r>
          </w:p>
        </w:tc>
        <w:tc>
          <w:tcPr>
            <w:tcW w:w="2244" w:type="dxa"/>
            <w:gridSpan w:val="2"/>
            <w:tcBorders>
              <w:top w:val="single" w:sz="1" w:space="0" w:color="000000"/>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Н</w:t>
            </w:r>
          </w:p>
        </w:tc>
        <w:tc>
          <w:tcPr>
            <w:tcW w:w="2327" w:type="dxa"/>
            <w:gridSpan w:val="2"/>
            <w:tcBorders>
              <w:top w:val="single" w:sz="1" w:space="0" w:color="000000"/>
              <w:left w:val="single" w:sz="1" w:space="0" w:color="000000"/>
              <w:bottom w:val="single" w:sz="1" w:space="0" w:color="000000"/>
              <w:right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НН</w:t>
            </w:r>
          </w:p>
        </w:tc>
      </w:tr>
      <w:tr w:rsidR="002C3D83" w:rsidRPr="002C3D83" w:rsidTr="00E1576F">
        <w:tc>
          <w:tcPr>
            <w:tcW w:w="2243" w:type="dxa"/>
            <w:vMerge/>
            <w:tcBorders>
              <w:top w:val="single" w:sz="1" w:space="0" w:color="000000"/>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детей</w:t>
            </w:r>
          </w:p>
        </w:tc>
        <w:tc>
          <w:tcPr>
            <w:tcW w:w="1121"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детей</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детей</w:t>
            </w:r>
          </w:p>
        </w:tc>
        <w:tc>
          <w:tcPr>
            <w:tcW w:w="1205" w:type="dxa"/>
            <w:tcBorders>
              <w:left w:val="single" w:sz="1" w:space="0" w:color="000000"/>
              <w:bottom w:val="single" w:sz="1" w:space="0" w:color="000000"/>
              <w:right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w:t>
            </w:r>
          </w:p>
        </w:tc>
      </w:tr>
      <w:tr w:rsidR="002C3D83" w:rsidRPr="002C3D83" w:rsidTr="00E1576F">
        <w:tc>
          <w:tcPr>
            <w:tcW w:w="2243"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Сентябрь (</w:t>
            </w:r>
            <w:proofErr w:type="spellStart"/>
            <w:r w:rsidRPr="002C3D83">
              <w:rPr>
                <w:rFonts w:ascii="Times New Roman" w:eastAsia="SimSun" w:hAnsi="Times New Roman"/>
                <w:kern w:val="1"/>
                <w:sz w:val="24"/>
                <w:szCs w:val="24"/>
                <w:lang w:eastAsia="hi-IN" w:bidi="hi-IN"/>
              </w:rPr>
              <w:t>нг</w:t>
            </w:r>
            <w:proofErr w:type="spellEnd"/>
            <w:r w:rsidRPr="002C3D83">
              <w:rPr>
                <w:rFonts w:ascii="Times New Roman" w:eastAsia="SimSun" w:hAnsi="Times New Roman"/>
                <w:kern w:val="1"/>
                <w:sz w:val="24"/>
                <w:szCs w:val="24"/>
                <w:lang w:eastAsia="hi-IN" w:bidi="hi-IN"/>
              </w:rPr>
              <w:t>)</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1</w:t>
            </w:r>
          </w:p>
        </w:tc>
        <w:tc>
          <w:tcPr>
            <w:tcW w:w="1121"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5.9%</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15</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88.2%</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1</w:t>
            </w:r>
          </w:p>
        </w:tc>
        <w:tc>
          <w:tcPr>
            <w:tcW w:w="1205" w:type="dxa"/>
            <w:tcBorders>
              <w:left w:val="single" w:sz="1" w:space="0" w:color="000000"/>
              <w:bottom w:val="single" w:sz="1" w:space="0" w:color="000000"/>
              <w:right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5.9%</w:t>
            </w:r>
          </w:p>
        </w:tc>
      </w:tr>
      <w:tr w:rsidR="002C3D83" w:rsidRPr="002C3D83" w:rsidTr="00E1576F">
        <w:tc>
          <w:tcPr>
            <w:tcW w:w="2243"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Май ( кг )</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7</w:t>
            </w:r>
          </w:p>
        </w:tc>
        <w:tc>
          <w:tcPr>
            <w:tcW w:w="1121"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44%</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9</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56%</w:t>
            </w:r>
          </w:p>
        </w:tc>
        <w:tc>
          <w:tcPr>
            <w:tcW w:w="1122" w:type="dxa"/>
            <w:tcBorders>
              <w:left w:val="single" w:sz="1" w:space="0" w:color="000000"/>
              <w:bottom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0</w:t>
            </w:r>
          </w:p>
        </w:tc>
        <w:tc>
          <w:tcPr>
            <w:tcW w:w="1205" w:type="dxa"/>
            <w:tcBorders>
              <w:left w:val="single" w:sz="1" w:space="0" w:color="000000"/>
              <w:bottom w:val="single" w:sz="1" w:space="0" w:color="000000"/>
              <w:right w:val="single" w:sz="1" w:space="0" w:color="000000"/>
            </w:tcBorders>
            <w:shd w:val="clear" w:color="auto" w:fill="auto"/>
          </w:tcPr>
          <w:p w:rsidR="002C3D83" w:rsidRPr="002C3D83" w:rsidRDefault="002C3D83" w:rsidP="002C3D83">
            <w:pPr>
              <w:widowControl w:val="0"/>
              <w:suppressLineNumbers/>
              <w:suppressAutoHyphens/>
              <w:snapToGrid w:val="0"/>
              <w:spacing w:after="0" w:line="240" w:lineRule="auto"/>
              <w:jc w:val="center"/>
              <w:rPr>
                <w:rFonts w:ascii="Times New Roman" w:eastAsia="SimSun" w:hAnsi="Times New Roman"/>
                <w:kern w:val="1"/>
                <w:sz w:val="24"/>
                <w:szCs w:val="24"/>
                <w:lang w:eastAsia="hi-IN" w:bidi="hi-IN"/>
              </w:rPr>
            </w:pPr>
            <w:r w:rsidRPr="002C3D83">
              <w:rPr>
                <w:rFonts w:ascii="Times New Roman" w:eastAsia="SimSun" w:hAnsi="Times New Roman"/>
                <w:kern w:val="1"/>
                <w:sz w:val="24"/>
                <w:szCs w:val="24"/>
                <w:lang w:eastAsia="hi-IN" w:bidi="hi-IN"/>
              </w:rPr>
              <w:t>0%</w:t>
            </w:r>
          </w:p>
        </w:tc>
      </w:tr>
    </w:tbl>
    <w:p w:rsidR="00A80DC5" w:rsidRDefault="00A80DC5" w:rsidP="00A80DC5">
      <w:pPr>
        <w:spacing w:after="0" w:line="240" w:lineRule="auto"/>
        <w:rPr>
          <w:rFonts w:ascii="Times New Roman" w:eastAsia="SimSun" w:hAnsi="Times New Roman"/>
          <w:color w:val="FF0000"/>
          <w:kern w:val="2"/>
          <w:sz w:val="24"/>
          <w:szCs w:val="24"/>
          <w:lang w:eastAsia="hi-IN" w:bidi="hi-IN"/>
        </w:rPr>
      </w:pPr>
    </w:p>
    <w:p w:rsidR="00A80DC5" w:rsidRPr="00E1576F" w:rsidRDefault="00A80DC5" w:rsidP="00F15939">
      <w:pPr>
        <w:spacing w:after="0" w:line="240" w:lineRule="auto"/>
        <w:rPr>
          <w:rFonts w:ascii="Times New Roman" w:eastAsia="SimSun" w:hAnsi="Times New Roman"/>
          <w:b/>
          <w:kern w:val="2"/>
          <w:sz w:val="24"/>
          <w:szCs w:val="24"/>
          <w:lang w:eastAsia="hi-IN" w:bidi="hi-IN"/>
        </w:rPr>
      </w:pPr>
      <w:r w:rsidRPr="00E1576F">
        <w:rPr>
          <w:rFonts w:ascii="Times New Roman" w:eastAsia="SimSun" w:hAnsi="Times New Roman"/>
          <w:b/>
          <w:kern w:val="2"/>
          <w:sz w:val="24"/>
          <w:szCs w:val="24"/>
          <w:lang w:eastAsia="hi-IN" w:bidi="hi-IN"/>
        </w:rPr>
        <w:t>Наставничество</w:t>
      </w:r>
    </w:p>
    <w:p w:rsidR="0027617B" w:rsidRPr="00CA5816" w:rsidRDefault="002C3D83" w:rsidP="00CA5816">
      <w:pPr>
        <w:spacing w:after="0" w:line="240" w:lineRule="auto"/>
        <w:jc w:val="both"/>
        <w:rPr>
          <w:rFonts w:ascii="Times New Roman" w:eastAsia="SimSun" w:hAnsi="Times New Roman"/>
          <w:kern w:val="2"/>
          <w:sz w:val="24"/>
          <w:szCs w:val="24"/>
          <w:lang w:eastAsia="hi-IN" w:bidi="hi-IN"/>
        </w:rPr>
      </w:pPr>
      <w:r w:rsidRPr="00E1576F">
        <w:rPr>
          <w:rFonts w:ascii="Times New Roman" w:eastAsia="SimSun" w:hAnsi="Times New Roman"/>
          <w:kern w:val="2"/>
          <w:sz w:val="24"/>
          <w:szCs w:val="24"/>
          <w:lang w:eastAsia="hi-IN" w:bidi="hi-IN"/>
        </w:rPr>
        <w:t>В 2023-2024</w:t>
      </w:r>
      <w:r w:rsidR="0027617B" w:rsidRPr="00E1576F">
        <w:rPr>
          <w:rFonts w:ascii="Times New Roman" w:eastAsia="SimSun" w:hAnsi="Times New Roman"/>
          <w:kern w:val="2"/>
          <w:sz w:val="24"/>
          <w:szCs w:val="24"/>
          <w:lang w:eastAsia="hi-IN" w:bidi="hi-IN"/>
        </w:rPr>
        <w:t xml:space="preserve"> учебном году </w:t>
      </w:r>
      <w:r w:rsidR="00E1576F" w:rsidRPr="00E1576F">
        <w:rPr>
          <w:rFonts w:ascii="Times New Roman" w:eastAsia="SimSun" w:hAnsi="Times New Roman"/>
          <w:kern w:val="2"/>
          <w:sz w:val="24"/>
          <w:szCs w:val="24"/>
          <w:lang w:eastAsia="hi-IN" w:bidi="hi-IN"/>
        </w:rPr>
        <w:t>являлась</w:t>
      </w:r>
      <w:r w:rsidR="00E1576F">
        <w:rPr>
          <w:rFonts w:ascii="Times New Roman" w:eastAsia="SimSun" w:hAnsi="Times New Roman"/>
          <w:kern w:val="2"/>
          <w:sz w:val="24"/>
          <w:szCs w:val="24"/>
          <w:lang w:eastAsia="hi-IN" w:bidi="hi-IN"/>
        </w:rPr>
        <w:t xml:space="preserve"> наставником для педагога </w:t>
      </w:r>
      <w:proofErr w:type="spellStart"/>
      <w:r w:rsidR="00E1576F">
        <w:rPr>
          <w:rFonts w:ascii="Times New Roman" w:eastAsia="SimSun" w:hAnsi="Times New Roman"/>
          <w:kern w:val="2"/>
          <w:sz w:val="24"/>
          <w:szCs w:val="24"/>
          <w:lang w:eastAsia="hi-IN" w:bidi="hi-IN"/>
        </w:rPr>
        <w:t>Заматаевой</w:t>
      </w:r>
      <w:proofErr w:type="spellEnd"/>
      <w:r w:rsidR="00E1576F">
        <w:rPr>
          <w:rFonts w:ascii="Times New Roman" w:eastAsia="SimSun" w:hAnsi="Times New Roman"/>
          <w:kern w:val="2"/>
          <w:sz w:val="24"/>
          <w:szCs w:val="24"/>
          <w:lang w:eastAsia="hi-IN" w:bidi="hi-IN"/>
        </w:rPr>
        <w:t xml:space="preserve"> Елены Анатольевны </w:t>
      </w:r>
      <w:r w:rsidR="0027617B" w:rsidRPr="00CA5816">
        <w:rPr>
          <w:rFonts w:ascii="Times New Roman" w:eastAsia="SimSun" w:hAnsi="Times New Roman"/>
          <w:kern w:val="2"/>
          <w:sz w:val="24"/>
          <w:szCs w:val="24"/>
          <w:lang w:eastAsia="hi-IN" w:bidi="hi-IN"/>
        </w:rPr>
        <w:t>для оказания</w:t>
      </w:r>
      <w:r w:rsidR="00E1576F">
        <w:rPr>
          <w:rFonts w:ascii="Times New Roman" w:eastAsia="SimSun" w:hAnsi="Times New Roman"/>
          <w:kern w:val="2"/>
          <w:sz w:val="24"/>
          <w:szCs w:val="24"/>
          <w:lang w:eastAsia="hi-IN" w:bidi="hi-IN"/>
        </w:rPr>
        <w:t xml:space="preserve"> помощи </w:t>
      </w:r>
      <w:r w:rsidR="0027617B" w:rsidRPr="00CA5816">
        <w:rPr>
          <w:rFonts w:ascii="Times New Roman" w:eastAsia="SimSun" w:hAnsi="Times New Roman"/>
          <w:kern w:val="2"/>
          <w:sz w:val="24"/>
          <w:szCs w:val="24"/>
          <w:lang w:eastAsia="hi-IN" w:bidi="hi-IN"/>
        </w:rPr>
        <w:t>в приобретении практических навыков</w:t>
      </w:r>
      <w:r w:rsidR="00E1576F">
        <w:rPr>
          <w:rFonts w:ascii="Times New Roman" w:eastAsia="SimSun" w:hAnsi="Times New Roman"/>
          <w:kern w:val="2"/>
          <w:sz w:val="24"/>
          <w:szCs w:val="24"/>
          <w:lang w:eastAsia="hi-IN" w:bidi="hi-IN"/>
        </w:rPr>
        <w:t xml:space="preserve"> в ИКТ компетентности педагога</w:t>
      </w:r>
      <w:r w:rsidR="0027617B" w:rsidRPr="00CA5816">
        <w:rPr>
          <w:rFonts w:ascii="Times New Roman" w:eastAsia="SimSun" w:hAnsi="Times New Roman"/>
          <w:kern w:val="2"/>
          <w:sz w:val="24"/>
          <w:szCs w:val="24"/>
          <w:lang w:eastAsia="hi-IN" w:bidi="hi-IN"/>
        </w:rPr>
        <w:t>, необходимых для педагогической работы, выработке умения применять теоретические знания в конкретной практической работе, а также обогащения практического опыта и дальнейшее освоение разнообразных современных технологий обучения, воспитания, развития познавательно мыслител</w:t>
      </w:r>
      <w:r w:rsidR="00E1576F">
        <w:rPr>
          <w:rFonts w:ascii="Times New Roman" w:eastAsia="SimSun" w:hAnsi="Times New Roman"/>
          <w:kern w:val="2"/>
          <w:sz w:val="24"/>
          <w:szCs w:val="24"/>
          <w:lang w:eastAsia="hi-IN" w:bidi="hi-IN"/>
        </w:rPr>
        <w:t>ьной деятельности дошкольников</w:t>
      </w:r>
      <w:r w:rsidR="0027617B" w:rsidRPr="00CA5816">
        <w:rPr>
          <w:rFonts w:ascii="Times New Roman" w:eastAsia="SimSun" w:hAnsi="Times New Roman"/>
          <w:kern w:val="2"/>
          <w:sz w:val="24"/>
          <w:szCs w:val="24"/>
          <w:lang w:eastAsia="hi-IN" w:bidi="hi-IN"/>
        </w:rPr>
        <w:t>.</w:t>
      </w:r>
    </w:p>
    <w:p w:rsidR="008216D9" w:rsidRPr="008216D9" w:rsidRDefault="008216D9" w:rsidP="008216D9">
      <w:pPr>
        <w:spacing w:after="0" w:line="240" w:lineRule="auto"/>
        <w:jc w:val="both"/>
        <w:rPr>
          <w:rFonts w:ascii="Times New Roman" w:eastAsia="SimSun" w:hAnsi="Times New Roman"/>
          <w:kern w:val="2"/>
          <w:sz w:val="24"/>
          <w:szCs w:val="24"/>
          <w:lang w:eastAsia="hi-IN" w:bidi="hi-IN"/>
        </w:rPr>
      </w:pPr>
      <w:r w:rsidRPr="008216D9">
        <w:rPr>
          <w:rFonts w:ascii="Times New Roman" w:eastAsia="SimSun" w:hAnsi="Times New Roman"/>
          <w:kern w:val="2"/>
          <w:sz w:val="24"/>
          <w:szCs w:val="24"/>
          <w:lang w:eastAsia="hi-IN" w:bidi="hi-IN"/>
        </w:rPr>
        <w:t>Цель: повышение профессионального мастерства педагога, приобретение или совершенствование индивидуальных профессиональных навыков.</w:t>
      </w:r>
    </w:p>
    <w:p w:rsidR="008216D9" w:rsidRDefault="008216D9" w:rsidP="008216D9">
      <w:pPr>
        <w:spacing w:after="0" w:line="240" w:lineRule="auto"/>
        <w:jc w:val="both"/>
        <w:rPr>
          <w:rFonts w:ascii="Times New Roman" w:eastAsia="SimSun" w:hAnsi="Times New Roman"/>
          <w:kern w:val="2"/>
          <w:sz w:val="24"/>
          <w:szCs w:val="24"/>
          <w:lang w:eastAsia="hi-IN" w:bidi="hi-IN"/>
        </w:rPr>
      </w:pPr>
      <w:r w:rsidRPr="008216D9">
        <w:rPr>
          <w:rFonts w:ascii="Times New Roman" w:eastAsia="SimSun" w:hAnsi="Times New Roman"/>
          <w:kern w:val="2"/>
          <w:sz w:val="24"/>
          <w:szCs w:val="24"/>
          <w:lang w:eastAsia="hi-IN" w:bidi="hi-IN"/>
        </w:rPr>
        <w:t>Задачи: оказание помощи наставляемому педагогу, передачи наставником личного опыта, принципов корпоративной культуры и профессиональной этики; создание условий для становления квалифицированного и компетентного педагога; оказание моральной и психологической поддержки наставляемого в преодолении профессиональных трудностей, возникающих при выполнении трудовых обязанностей.</w:t>
      </w:r>
    </w:p>
    <w:p w:rsidR="00CA5816" w:rsidRPr="00CA5816" w:rsidRDefault="00CA5816" w:rsidP="008216D9">
      <w:pPr>
        <w:spacing w:after="0" w:line="240" w:lineRule="auto"/>
        <w:jc w:val="both"/>
        <w:rPr>
          <w:rFonts w:ascii="Times New Roman" w:eastAsia="SimSun" w:hAnsi="Times New Roman"/>
          <w:kern w:val="2"/>
          <w:sz w:val="24"/>
          <w:szCs w:val="24"/>
          <w:lang w:eastAsia="hi-IN" w:bidi="hi-IN"/>
        </w:rPr>
      </w:pPr>
      <w:r w:rsidRPr="00CA5816">
        <w:rPr>
          <w:rFonts w:ascii="Times New Roman" w:eastAsia="SimSun" w:hAnsi="Times New Roman"/>
          <w:kern w:val="2"/>
          <w:sz w:val="24"/>
          <w:szCs w:val="24"/>
          <w:lang w:eastAsia="hi-IN" w:bidi="hi-IN"/>
        </w:rPr>
        <w:t>В</w:t>
      </w:r>
      <w:r w:rsidR="00AB5EAC">
        <w:rPr>
          <w:rFonts w:ascii="Times New Roman" w:eastAsia="SimSun" w:hAnsi="Times New Roman"/>
          <w:kern w:val="2"/>
          <w:sz w:val="24"/>
          <w:szCs w:val="24"/>
          <w:lang w:eastAsia="hi-IN" w:bidi="hi-IN"/>
        </w:rPr>
        <w:t xml:space="preserve"> течение учебного года педагогу- наставляемому</w:t>
      </w:r>
      <w:r w:rsidRPr="00CA5816">
        <w:rPr>
          <w:rFonts w:ascii="Times New Roman" w:eastAsia="SimSun" w:hAnsi="Times New Roman"/>
          <w:kern w:val="2"/>
          <w:sz w:val="24"/>
          <w:szCs w:val="24"/>
          <w:lang w:eastAsia="hi-IN" w:bidi="hi-IN"/>
        </w:rPr>
        <w:t xml:space="preserve"> оказана помощь:</w:t>
      </w:r>
    </w:p>
    <w:p w:rsidR="00AB5EAC" w:rsidRPr="00AB5EAC" w:rsidRDefault="00AB5EAC" w:rsidP="00AB5EAC">
      <w:pPr>
        <w:spacing w:after="0" w:line="240" w:lineRule="auto"/>
        <w:jc w:val="both"/>
        <w:rPr>
          <w:rFonts w:ascii="Times New Roman" w:eastAsia="SimSun" w:hAnsi="Times New Roman"/>
          <w:kern w:val="2"/>
          <w:sz w:val="24"/>
          <w:szCs w:val="24"/>
          <w:lang w:eastAsia="hi-IN" w:bidi="hi-IN"/>
        </w:rPr>
      </w:pPr>
      <w:r w:rsidRPr="00AB5EAC">
        <w:rPr>
          <w:rFonts w:ascii="Times New Roman" w:eastAsia="SimSun" w:hAnsi="Times New Roman"/>
          <w:kern w:val="2"/>
          <w:sz w:val="24"/>
          <w:szCs w:val="24"/>
          <w:lang w:eastAsia="hi-IN" w:bidi="hi-IN"/>
        </w:rPr>
        <w:t>- в приобретении теоретических знаний и практических навыков в использовании ИКТ в работе педагога;</w:t>
      </w:r>
    </w:p>
    <w:p w:rsidR="00AB5EAC" w:rsidRPr="00AB5EAC" w:rsidRDefault="00AB5EAC" w:rsidP="00AB5EAC">
      <w:pPr>
        <w:spacing w:after="0" w:line="240" w:lineRule="auto"/>
        <w:jc w:val="both"/>
        <w:rPr>
          <w:rFonts w:ascii="Times New Roman" w:eastAsia="SimSun" w:hAnsi="Times New Roman"/>
          <w:kern w:val="2"/>
          <w:sz w:val="24"/>
          <w:szCs w:val="24"/>
          <w:lang w:eastAsia="hi-IN" w:bidi="hi-IN"/>
        </w:rPr>
      </w:pPr>
      <w:r w:rsidRPr="00AB5EAC">
        <w:rPr>
          <w:rFonts w:ascii="Times New Roman" w:eastAsia="SimSun" w:hAnsi="Times New Roman"/>
          <w:kern w:val="2"/>
          <w:sz w:val="24"/>
          <w:szCs w:val="24"/>
          <w:lang w:eastAsia="hi-IN" w:bidi="hi-IN"/>
        </w:rPr>
        <w:t>- приобретении теоретических знаний и практических навыков, необходимых для педагогической работы по занимаемой должности «воспитатель»;</w:t>
      </w:r>
    </w:p>
    <w:p w:rsidR="00AB5EAC" w:rsidRPr="00AB5EAC" w:rsidRDefault="00AB5EAC" w:rsidP="00AB5EAC">
      <w:pPr>
        <w:spacing w:after="0" w:line="240" w:lineRule="auto"/>
        <w:jc w:val="both"/>
        <w:rPr>
          <w:rFonts w:ascii="Times New Roman" w:eastAsia="SimSun" w:hAnsi="Times New Roman"/>
          <w:kern w:val="2"/>
          <w:sz w:val="24"/>
          <w:szCs w:val="24"/>
          <w:lang w:eastAsia="hi-IN" w:bidi="hi-IN"/>
        </w:rPr>
      </w:pPr>
      <w:r w:rsidRPr="00AB5EAC">
        <w:rPr>
          <w:rFonts w:ascii="Times New Roman" w:eastAsia="SimSun" w:hAnsi="Times New Roman"/>
          <w:kern w:val="2"/>
          <w:sz w:val="24"/>
          <w:szCs w:val="24"/>
          <w:lang w:eastAsia="hi-IN" w:bidi="hi-IN"/>
        </w:rPr>
        <w:t>- выработке умения применять теоретические знания в конкретной практической работе,</w:t>
      </w:r>
    </w:p>
    <w:p w:rsidR="00A80DC5" w:rsidRPr="00B7386E" w:rsidRDefault="00A80DC5" w:rsidP="00F15939">
      <w:pPr>
        <w:spacing w:after="0" w:line="240" w:lineRule="auto"/>
        <w:rPr>
          <w:rFonts w:ascii="Times New Roman" w:eastAsia="SimSun" w:hAnsi="Times New Roman"/>
          <w:color w:val="FF0000"/>
          <w:kern w:val="2"/>
          <w:sz w:val="24"/>
          <w:szCs w:val="24"/>
          <w:lang w:eastAsia="hi-IN" w:bidi="hi-IN"/>
        </w:rPr>
      </w:pPr>
    </w:p>
    <w:p w:rsidR="008756EC" w:rsidRPr="00414953" w:rsidRDefault="00154E3D" w:rsidP="00414953">
      <w:pPr>
        <w:widowControl w:val="0"/>
        <w:suppressAutoHyphens/>
        <w:spacing w:after="0" w:line="240" w:lineRule="auto"/>
        <w:contextualSpacing/>
        <w:rPr>
          <w:rFonts w:ascii="Times New Roman" w:eastAsia="SimSun" w:hAnsi="Times New Roman"/>
          <w:kern w:val="2"/>
          <w:sz w:val="24"/>
          <w:szCs w:val="24"/>
          <w:lang w:eastAsia="hi-IN" w:bidi="hi-IN"/>
        </w:rPr>
      </w:pPr>
      <w:r>
        <w:rPr>
          <w:rFonts w:ascii="Times New Roman" w:eastAsia="Times New Roman" w:hAnsi="Times New Roman"/>
          <w:b/>
          <w:bCs/>
          <w:sz w:val="24"/>
          <w:szCs w:val="24"/>
          <w:lang w:eastAsia="ru-RU"/>
        </w:rPr>
        <w:t xml:space="preserve">6. </w:t>
      </w:r>
      <w:r w:rsidRPr="00950F34">
        <w:rPr>
          <w:rFonts w:ascii="Times New Roman" w:eastAsia="Times New Roman" w:hAnsi="Times New Roman"/>
          <w:b/>
          <w:bCs/>
          <w:sz w:val="24"/>
          <w:szCs w:val="24"/>
          <w:lang w:eastAsia="ru-RU"/>
        </w:rPr>
        <w:t>Взаимодействие с семьями</w:t>
      </w:r>
      <w:r>
        <w:rPr>
          <w:rFonts w:ascii="Times New Roman" w:eastAsia="Times New Roman" w:hAnsi="Times New Roman"/>
          <w:b/>
          <w:bCs/>
          <w:sz w:val="24"/>
          <w:szCs w:val="24"/>
          <w:lang w:eastAsia="ru-RU"/>
        </w:rPr>
        <w:t xml:space="preserve"> воспитанников</w:t>
      </w:r>
      <w:r w:rsidR="008756EC" w:rsidRPr="00414953">
        <w:rPr>
          <w:rFonts w:ascii="Times New Roman" w:eastAsia="Times New Roman" w:hAnsi="Times New Roman"/>
          <w:b/>
          <w:bCs/>
          <w:sz w:val="24"/>
          <w:szCs w:val="24"/>
          <w:lang w:eastAsia="ru-RU"/>
        </w:rPr>
        <w:t xml:space="preserve">.                                                                                        </w:t>
      </w:r>
    </w:p>
    <w:p w:rsidR="009E6100" w:rsidRPr="00414953" w:rsidRDefault="009E6100" w:rsidP="00414953">
      <w:pPr>
        <w:widowControl w:val="0"/>
        <w:suppressAutoHyphens/>
        <w:spacing w:after="0" w:line="240" w:lineRule="auto"/>
        <w:contextualSpacing/>
        <w:rPr>
          <w:rFonts w:ascii="Times New Roman" w:eastAsia="SimSun" w:hAnsi="Times New Roman"/>
          <w:kern w:val="2"/>
          <w:sz w:val="24"/>
          <w:szCs w:val="24"/>
          <w:lang w:eastAsia="hi-IN" w:bidi="hi-IN"/>
        </w:rPr>
      </w:pPr>
      <w:r w:rsidRPr="00414953">
        <w:rPr>
          <w:rFonts w:ascii="Times New Roman" w:eastAsia="Times New Roman" w:hAnsi="Times New Roman"/>
          <w:bCs/>
          <w:kern w:val="1"/>
          <w:sz w:val="24"/>
          <w:szCs w:val="24"/>
          <w:u w:val="single"/>
          <w:lang w:eastAsia="hi-IN" w:bidi="hi-IN"/>
        </w:rPr>
        <w:t>Сведения о семьях воспитанников.</w:t>
      </w:r>
    </w:p>
    <w:tbl>
      <w:tblPr>
        <w:tblW w:w="9341" w:type="dxa"/>
        <w:tblInd w:w="-19" w:type="dxa"/>
        <w:tblLayout w:type="fixed"/>
        <w:tblLook w:val="0000" w:firstRow="0" w:lastRow="0" w:firstColumn="0" w:lastColumn="0" w:noHBand="0" w:noVBand="0"/>
      </w:tblPr>
      <w:tblGrid>
        <w:gridCol w:w="4865"/>
        <w:gridCol w:w="4476"/>
      </w:tblGrid>
      <w:tr w:rsidR="00FF4C55" w:rsidRPr="00414953" w:rsidTr="003A3814">
        <w:tc>
          <w:tcPr>
            <w:tcW w:w="4865" w:type="dxa"/>
            <w:tcBorders>
              <w:top w:val="single" w:sz="4" w:space="0" w:color="auto"/>
              <w:left w:val="single" w:sz="4" w:space="0" w:color="auto"/>
              <w:bottom w:val="single" w:sz="4" w:space="0" w:color="auto"/>
              <w:right w:val="single" w:sz="4" w:space="0" w:color="auto"/>
            </w:tcBorders>
            <w:shd w:val="clear" w:color="auto" w:fill="auto"/>
          </w:tcPr>
          <w:p w:rsidR="009E6100" w:rsidRPr="00414953" w:rsidRDefault="009E6100" w:rsidP="00414953">
            <w:pPr>
              <w:widowControl w:val="0"/>
              <w:autoSpaceDE w:val="0"/>
              <w:snapToGrid w:val="0"/>
              <w:spacing w:after="0" w:line="240" w:lineRule="auto"/>
              <w:jc w:val="center"/>
              <w:rPr>
                <w:rFonts w:ascii="Times New Roman" w:eastAsia="Times New Roman" w:hAnsi="Times New Roman"/>
                <w:kern w:val="1"/>
                <w:sz w:val="24"/>
                <w:szCs w:val="24"/>
                <w:lang w:eastAsia="hi-IN" w:bidi="hi-IN"/>
              </w:rPr>
            </w:pPr>
            <w:r w:rsidRPr="00414953">
              <w:rPr>
                <w:rFonts w:ascii="Times New Roman" w:eastAsia="Times New Roman" w:hAnsi="Times New Roman"/>
                <w:kern w:val="1"/>
                <w:sz w:val="24"/>
                <w:szCs w:val="24"/>
                <w:lang w:eastAsia="hi-IN" w:bidi="hi-IN"/>
              </w:rPr>
              <w:t>Критерии</w:t>
            </w:r>
          </w:p>
        </w:tc>
        <w:tc>
          <w:tcPr>
            <w:tcW w:w="4476" w:type="dxa"/>
            <w:tcBorders>
              <w:top w:val="single" w:sz="4" w:space="0" w:color="auto"/>
              <w:left w:val="single" w:sz="4" w:space="0" w:color="auto"/>
              <w:bottom w:val="single" w:sz="4" w:space="0" w:color="auto"/>
              <w:right w:val="single" w:sz="4" w:space="0" w:color="auto"/>
            </w:tcBorders>
            <w:shd w:val="clear" w:color="auto" w:fill="auto"/>
          </w:tcPr>
          <w:p w:rsidR="009E6100" w:rsidRPr="00414953" w:rsidRDefault="009E6100" w:rsidP="00414953">
            <w:pPr>
              <w:widowControl w:val="0"/>
              <w:autoSpaceDE w:val="0"/>
              <w:snapToGrid w:val="0"/>
              <w:spacing w:after="0" w:line="240" w:lineRule="auto"/>
              <w:jc w:val="center"/>
              <w:rPr>
                <w:rFonts w:ascii="Times New Roman" w:eastAsia="Times New Roman" w:hAnsi="Times New Roman"/>
                <w:kern w:val="1"/>
                <w:sz w:val="24"/>
                <w:szCs w:val="24"/>
                <w:lang w:eastAsia="hi-IN" w:bidi="hi-IN"/>
              </w:rPr>
            </w:pPr>
            <w:r w:rsidRPr="00414953">
              <w:rPr>
                <w:rFonts w:ascii="Times New Roman" w:eastAsia="Times New Roman" w:hAnsi="Times New Roman"/>
                <w:kern w:val="1"/>
                <w:sz w:val="24"/>
                <w:szCs w:val="24"/>
                <w:lang w:eastAsia="hi-IN" w:bidi="hi-IN"/>
              </w:rPr>
              <w:t>Доля (%) от общего количества детей в ДОУ</w:t>
            </w:r>
          </w:p>
        </w:tc>
      </w:tr>
      <w:tr w:rsidR="00FF4C55" w:rsidRPr="00414953" w:rsidTr="003A3814">
        <w:tc>
          <w:tcPr>
            <w:tcW w:w="9341" w:type="dxa"/>
            <w:gridSpan w:val="2"/>
            <w:tcBorders>
              <w:left w:val="single" w:sz="4" w:space="0" w:color="auto"/>
              <w:right w:val="single" w:sz="4" w:space="0" w:color="auto"/>
            </w:tcBorders>
            <w:shd w:val="clear" w:color="auto" w:fill="auto"/>
          </w:tcPr>
          <w:p w:rsidR="009E6100" w:rsidRPr="00414953" w:rsidRDefault="002C3D83" w:rsidP="00414953">
            <w:pPr>
              <w:widowControl w:val="0"/>
              <w:autoSpaceDE w:val="0"/>
              <w:snapToGrid w:val="0"/>
              <w:spacing w:after="0" w:line="240" w:lineRule="auto"/>
              <w:jc w:val="center"/>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   Общее количество детей 18</w:t>
            </w:r>
            <w:r w:rsidR="009E6100" w:rsidRPr="00414953">
              <w:rPr>
                <w:rFonts w:ascii="Times New Roman" w:eastAsia="SimSun" w:hAnsi="Times New Roman"/>
                <w:kern w:val="1"/>
                <w:sz w:val="24"/>
                <w:szCs w:val="24"/>
                <w:lang w:eastAsia="hi-IN" w:bidi="hi-IN"/>
              </w:rPr>
              <w:t>, из них проживающие в: (чел)</w:t>
            </w:r>
          </w:p>
        </w:tc>
      </w:tr>
      <w:tr w:rsidR="00FF4C55" w:rsidRPr="00414953" w:rsidTr="003A3814">
        <w:tc>
          <w:tcPr>
            <w:tcW w:w="4865" w:type="dxa"/>
            <w:tcBorders>
              <w:top w:val="single" w:sz="4" w:space="0" w:color="auto"/>
              <w:left w:val="single" w:sz="4" w:space="0" w:color="auto"/>
              <w:bottom w:val="single" w:sz="4" w:space="0" w:color="auto"/>
              <w:right w:val="single" w:sz="4" w:space="0" w:color="auto"/>
            </w:tcBorders>
            <w:shd w:val="clear" w:color="auto" w:fill="auto"/>
          </w:tcPr>
          <w:p w:rsidR="009E6100" w:rsidRPr="00414953" w:rsidRDefault="009E6100" w:rsidP="00414953">
            <w:pPr>
              <w:widowControl w:val="0"/>
              <w:autoSpaceDE w:val="0"/>
              <w:snapToGrid w:val="0"/>
              <w:spacing w:after="0" w:line="240" w:lineRule="auto"/>
              <w:jc w:val="center"/>
              <w:rPr>
                <w:rFonts w:ascii="Times New Roman" w:eastAsia="Times New Roman" w:hAnsi="Times New Roman"/>
                <w:kern w:val="1"/>
                <w:sz w:val="24"/>
                <w:szCs w:val="24"/>
                <w:lang w:eastAsia="hi-IN" w:bidi="hi-IN"/>
              </w:rPr>
            </w:pPr>
            <w:r w:rsidRPr="00414953">
              <w:rPr>
                <w:rFonts w:ascii="Times New Roman" w:eastAsia="Times New Roman" w:hAnsi="Times New Roman"/>
                <w:kern w:val="1"/>
                <w:sz w:val="24"/>
                <w:szCs w:val="24"/>
                <w:lang w:eastAsia="hi-IN" w:bidi="hi-IN"/>
              </w:rPr>
              <w:t>Полной семье</w:t>
            </w:r>
          </w:p>
        </w:tc>
        <w:tc>
          <w:tcPr>
            <w:tcW w:w="4476" w:type="dxa"/>
            <w:tcBorders>
              <w:top w:val="single" w:sz="4" w:space="0" w:color="auto"/>
              <w:left w:val="single" w:sz="4" w:space="0" w:color="auto"/>
              <w:bottom w:val="single" w:sz="4" w:space="0" w:color="auto"/>
              <w:right w:val="single" w:sz="4" w:space="0" w:color="auto"/>
            </w:tcBorders>
            <w:shd w:val="clear" w:color="auto" w:fill="auto"/>
          </w:tcPr>
          <w:p w:rsidR="009E6100" w:rsidRPr="00414953" w:rsidRDefault="00950F34" w:rsidP="00414953">
            <w:pPr>
              <w:widowControl w:val="0"/>
              <w:autoSpaceDE w:val="0"/>
              <w:snapToGrid w:val="0"/>
              <w:spacing w:after="0" w:line="240" w:lineRule="auto"/>
              <w:jc w:val="center"/>
              <w:rPr>
                <w:rFonts w:ascii="Times New Roman" w:eastAsia="Times New Roman" w:hAnsi="Times New Roman"/>
                <w:kern w:val="1"/>
                <w:sz w:val="24"/>
                <w:szCs w:val="24"/>
                <w:lang w:eastAsia="hi-IN" w:bidi="hi-IN"/>
              </w:rPr>
            </w:pPr>
            <w:r>
              <w:rPr>
                <w:rFonts w:ascii="Times New Roman" w:eastAsia="Times New Roman" w:hAnsi="Times New Roman"/>
                <w:kern w:val="1"/>
                <w:sz w:val="24"/>
                <w:szCs w:val="24"/>
                <w:lang w:eastAsia="hi-IN" w:bidi="hi-IN"/>
              </w:rPr>
              <w:t>13</w:t>
            </w:r>
          </w:p>
        </w:tc>
      </w:tr>
      <w:tr w:rsidR="00FF4C55" w:rsidRPr="00414953" w:rsidTr="003A3814">
        <w:tc>
          <w:tcPr>
            <w:tcW w:w="4865" w:type="dxa"/>
            <w:tcBorders>
              <w:top w:val="single" w:sz="4" w:space="0" w:color="auto"/>
              <w:left w:val="single" w:sz="4" w:space="0" w:color="auto"/>
              <w:bottom w:val="single" w:sz="4" w:space="0" w:color="auto"/>
              <w:right w:val="single" w:sz="4" w:space="0" w:color="auto"/>
            </w:tcBorders>
            <w:shd w:val="clear" w:color="auto" w:fill="auto"/>
          </w:tcPr>
          <w:p w:rsidR="009E6100" w:rsidRPr="00414953" w:rsidRDefault="009E6100" w:rsidP="00414953">
            <w:pPr>
              <w:widowControl w:val="0"/>
              <w:autoSpaceDE w:val="0"/>
              <w:snapToGrid w:val="0"/>
              <w:spacing w:after="0" w:line="240" w:lineRule="auto"/>
              <w:jc w:val="center"/>
              <w:rPr>
                <w:rFonts w:ascii="Times New Roman" w:eastAsia="Times New Roman" w:hAnsi="Times New Roman"/>
                <w:kern w:val="1"/>
                <w:sz w:val="24"/>
                <w:szCs w:val="24"/>
                <w:lang w:eastAsia="hi-IN" w:bidi="hi-IN"/>
              </w:rPr>
            </w:pPr>
            <w:r w:rsidRPr="00414953">
              <w:rPr>
                <w:rFonts w:ascii="Times New Roman" w:eastAsia="Times New Roman" w:hAnsi="Times New Roman"/>
                <w:kern w:val="1"/>
                <w:sz w:val="24"/>
                <w:szCs w:val="24"/>
                <w:lang w:eastAsia="hi-IN" w:bidi="hi-IN"/>
              </w:rPr>
              <w:t>Неполной семье</w:t>
            </w:r>
          </w:p>
        </w:tc>
        <w:tc>
          <w:tcPr>
            <w:tcW w:w="4476" w:type="dxa"/>
            <w:tcBorders>
              <w:top w:val="single" w:sz="4" w:space="0" w:color="auto"/>
              <w:left w:val="single" w:sz="4" w:space="0" w:color="auto"/>
              <w:bottom w:val="single" w:sz="4" w:space="0" w:color="auto"/>
              <w:right w:val="single" w:sz="4" w:space="0" w:color="auto"/>
            </w:tcBorders>
            <w:shd w:val="clear" w:color="auto" w:fill="auto"/>
          </w:tcPr>
          <w:p w:rsidR="009E6100" w:rsidRPr="00414953" w:rsidRDefault="00C815FE" w:rsidP="00414953">
            <w:pPr>
              <w:widowControl w:val="0"/>
              <w:autoSpaceDE w:val="0"/>
              <w:snapToGrid w:val="0"/>
              <w:spacing w:after="0" w:line="240" w:lineRule="auto"/>
              <w:jc w:val="center"/>
              <w:rPr>
                <w:rFonts w:ascii="Times New Roman" w:eastAsia="Times New Roman" w:hAnsi="Times New Roman"/>
                <w:kern w:val="1"/>
                <w:sz w:val="24"/>
                <w:szCs w:val="24"/>
                <w:lang w:eastAsia="hi-IN" w:bidi="hi-IN"/>
              </w:rPr>
            </w:pPr>
            <w:r>
              <w:rPr>
                <w:rFonts w:ascii="Times New Roman" w:eastAsia="Times New Roman" w:hAnsi="Times New Roman"/>
                <w:kern w:val="1"/>
                <w:sz w:val="24"/>
                <w:szCs w:val="24"/>
                <w:lang w:eastAsia="hi-IN" w:bidi="hi-IN"/>
              </w:rPr>
              <w:t>4</w:t>
            </w:r>
          </w:p>
        </w:tc>
      </w:tr>
      <w:tr w:rsidR="00FF4C55" w:rsidRPr="00414953" w:rsidTr="003A3814">
        <w:tc>
          <w:tcPr>
            <w:tcW w:w="4865" w:type="dxa"/>
            <w:tcBorders>
              <w:top w:val="single" w:sz="4" w:space="0" w:color="auto"/>
              <w:left w:val="single" w:sz="4" w:space="0" w:color="auto"/>
              <w:bottom w:val="single" w:sz="4" w:space="0" w:color="auto"/>
              <w:right w:val="single" w:sz="4" w:space="0" w:color="auto"/>
            </w:tcBorders>
            <w:shd w:val="clear" w:color="auto" w:fill="auto"/>
          </w:tcPr>
          <w:p w:rsidR="009E6100" w:rsidRPr="00414953" w:rsidRDefault="009E6100" w:rsidP="00414953">
            <w:pPr>
              <w:widowControl w:val="0"/>
              <w:autoSpaceDE w:val="0"/>
              <w:snapToGrid w:val="0"/>
              <w:spacing w:after="0" w:line="240" w:lineRule="auto"/>
              <w:jc w:val="center"/>
              <w:rPr>
                <w:rFonts w:ascii="Times New Roman" w:eastAsia="Times New Roman" w:hAnsi="Times New Roman"/>
                <w:kern w:val="1"/>
                <w:sz w:val="24"/>
                <w:szCs w:val="24"/>
                <w:lang w:eastAsia="hi-IN" w:bidi="hi-IN"/>
              </w:rPr>
            </w:pPr>
            <w:r w:rsidRPr="00414953">
              <w:rPr>
                <w:rFonts w:ascii="Times New Roman" w:eastAsia="Times New Roman" w:hAnsi="Times New Roman"/>
                <w:kern w:val="1"/>
                <w:sz w:val="24"/>
                <w:szCs w:val="24"/>
                <w:lang w:eastAsia="hi-IN" w:bidi="hi-IN"/>
              </w:rPr>
              <w:t>Многодетной семье</w:t>
            </w:r>
          </w:p>
        </w:tc>
        <w:tc>
          <w:tcPr>
            <w:tcW w:w="4476" w:type="dxa"/>
            <w:tcBorders>
              <w:top w:val="single" w:sz="4" w:space="0" w:color="auto"/>
              <w:left w:val="single" w:sz="4" w:space="0" w:color="auto"/>
              <w:bottom w:val="single" w:sz="4" w:space="0" w:color="auto"/>
              <w:right w:val="single" w:sz="4" w:space="0" w:color="auto"/>
            </w:tcBorders>
            <w:shd w:val="clear" w:color="auto" w:fill="auto"/>
          </w:tcPr>
          <w:p w:rsidR="009E6100" w:rsidRPr="00414953" w:rsidRDefault="00C815FE" w:rsidP="00414953">
            <w:pPr>
              <w:widowControl w:val="0"/>
              <w:autoSpaceDE w:val="0"/>
              <w:snapToGrid w:val="0"/>
              <w:spacing w:after="0" w:line="240" w:lineRule="auto"/>
              <w:jc w:val="center"/>
              <w:rPr>
                <w:rFonts w:ascii="Times New Roman" w:eastAsia="Times New Roman" w:hAnsi="Times New Roman"/>
                <w:kern w:val="1"/>
                <w:sz w:val="24"/>
                <w:szCs w:val="24"/>
                <w:lang w:eastAsia="hi-IN" w:bidi="hi-IN"/>
              </w:rPr>
            </w:pPr>
            <w:r>
              <w:rPr>
                <w:rFonts w:ascii="Times New Roman" w:eastAsia="Times New Roman" w:hAnsi="Times New Roman"/>
                <w:kern w:val="1"/>
                <w:sz w:val="24"/>
                <w:szCs w:val="24"/>
                <w:lang w:eastAsia="hi-IN" w:bidi="hi-IN"/>
              </w:rPr>
              <w:t>3</w:t>
            </w:r>
          </w:p>
        </w:tc>
      </w:tr>
      <w:tr w:rsidR="00FF4C55" w:rsidRPr="00414953" w:rsidTr="003A3814">
        <w:tc>
          <w:tcPr>
            <w:tcW w:w="4865" w:type="dxa"/>
            <w:tcBorders>
              <w:top w:val="single" w:sz="4" w:space="0" w:color="auto"/>
              <w:left w:val="single" w:sz="4" w:space="0" w:color="auto"/>
              <w:bottom w:val="single" w:sz="4" w:space="0" w:color="auto"/>
              <w:right w:val="single" w:sz="4" w:space="0" w:color="auto"/>
            </w:tcBorders>
            <w:shd w:val="clear" w:color="auto" w:fill="auto"/>
          </w:tcPr>
          <w:p w:rsidR="009E6100" w:rsidRPr="00414953" w:rsidRDefault="009E6100" w:rsidP="00414953">
            <w:pPr>
              <w:widowControl w:val="0"/>
              <w:autoSpaceDE w:val="0"/>
              <w:snapToGrid w:val="0"/>
              <w:spacing w:after="0" w:line="240" w:lineRule="auto"/>
              <w:jc w:val="center"/>
              <w:rPr>
                <w:rFonts w:ascii="Times New Roman" w:eastAsia="Times New Roman" w:hAnsi="Times New Roman"/>
                <w:kern w:val="1"/>
                <w:sz w:val="24"/>
                <w:szCs w:val="24"/>
                <w:lang w:eastAsia="hi-IN" w:bidi="hi-IN"/>
              </w:rPr>
            </w:pPr>
            <w:r w:rsidRPr="00414953">
              <w:rPr>
                <w:rFonts w:ascii="Times New Roman" w:eastAsia="Times New Roman" w:hAnsi="Times New Roman"/>
                <w:kern w:val="1"/>
                <w:sz w:val="24"/>
                <w:szCs w:val="24"/>
                <w:lang w:eastAsia="hi-IN" w:bidi="hi-IN"/>
              </w:rPr>
              <w:t>Проблемной семье</w:t>
            </w:r>
          </w:p>
        </w:tc>
        <w:tc>
          <w:tcPr>
            <w:tcW w:w="4476" w:type="dxa"/>
            <w:tcBorders>
              <w:top w:val="single" w:sz="4" w:space="0" w:color="auto"/>
              <w:left w:val="single" w:sz="4" w:space="0" w:color="auto"/>
              <w:bottom w:val="single" w:sz="4" w:space="0" w:color="auto"/>
              <w:right w:val="single" w:sz="4" w:space="0" w:color="auto"/>
            </w:tcBorders>
            <w:shd w:val="clear" w:color="auto" w:fill="auto"/>
          </w:tcPr>
          <w:p w:rsidR="009E6100" w:rsidRPr="00414953" w:rsidRDefault="00AA5DB9" w:rsidP="00414953">
            <w:pPr>
              <w:widowControl w:val="0"/>
              <w:autoSpaceDE w:val="0"/>
              <w:snapToGrid w:val="0"/>
              <w:spacing w:after="0" w:line="240" w:lineRule="auto"/>
              <w:jc w:val="center"/>
              <w:rPr>
                <w:rFonts w:ascii="Times New Roman" w:eastAsia="Times New Roman" w:hAnsi="Times New Roman"/>
                <w:kern w:val="1"/>
                <w:sz w:val="24"/>
                <w:szCs w:val="24"/>
                <w:lang w:eastAsia="hi-IN" w:bidi="hi-IN"/>
              </w:rPr>
            </w:pPr>
            <w:r>
              <w:rPr>
                <w:rFonts w:ascii="Times New Roman" w:eastAsia="Times New Roman" w:hAnsi="Times New Roman"/>
                <w:kern w:val="1"/>
                <w:sz w:val="24"/>
                <w:szCs w:val="24"/>
                <w:lang w:eastAsia="hi-IN" w:bidi="hi-IN"/>
              </w:rPr>
              <w:t>0</w:t>
            </w:r>
          </w:p>
        </w:tc>
      </w:tr>
    </w:tbl>
    <w:p w:rsidR="008756EC" w:rsidRPr="00414953" w:rsidRDefault="00154E3D" w:rsidP="00CA5816">
      <w:pPr>
        <w:shd w:val="clear" w:color="auto" w:fill="FFFFFF"/>
        <w:spacing w:after="0" w:line="240" w:lineRule="auto"/>
        <w:ind w:right="-284"/>
        <w:jc w:val="both"/>
        <w:rPr>
          <w:rFonts w:ascii="Times New Roman" w:eastAsia="Times New Roman" w:hAnsi="Times New Roman"/>
          <w:sz w:val="24"/>
          <w:szCs w:val="24"/>
          <w:lang w:eastAsia="ru-RU"/>
        </w:rPr>
      </w:pPr>
      <w:r w:rsidRPr="00C20B0D">
        <w:rPr>
          <w:rFonts w:ascii="Times New Roman" w:eastAsia="Times New Roman" w:hAnsi="Times New Roman"/>
          <w:sz w:val="24"/>
          <w:szCs w:val="24"/>
          <w:lang w:eastAsia="ru-RU"/>
        </w:rPr>
        <w:t>Для работы</w:t>
      </w:r>
      <w:r>
        <w:rPr>
          <w:rFonts w:ascii="Times New Roman" w:eastAsia="Times New Roman" w:hAnsi="Times New Roman"/>
          <w:sz w:val="24"/>
          <w:szCs w:val="24"/>
          <w:lang w:eastAsia="ru-RU"/>
        </w:rPr>
        <w:t xml:space="preserve"> с родителями</w:t>
      </w:r>
      <w:r w:rsidR="008756EC" w:rsidRPr="00414953">
        <w:rPr>
          <w:rFonts w:ascii="Times New Roman" w:eastAsia="Times New Roman" w:hAnsi="Times New Roman"/>
          <w:sz w:val="24"/>
          <w:szCs w:val="24"/>
          <w:lang w:eastAsia="ru-RU"/>
        </w:rPr>
        <w:t xml:space="preserve"> были составле</w:t>
      </w:r>
      <w:r w:rsidR="00C815FE">
        <w:rPr>
          <w:rFonts w:ascii="Times New Roman" w:eastAsia="Times New Roman" w:hAnsi="Times New Roman"/>
          <w:sz w:val="24"/>
          <w:szCs w:val="24"/>
          <w:lang w:eastAsia="ru-RU"/>
        </w:rPr>
        <w:t xml:space="preserve">ны перспективный и календарный планы, в них указывались </w:t>
      </w:r>
      <w:proofErr w:type="gramStart"/>
      <w:r w:rsidR="008756EC" w:rsidRPr="00414953">
        <w:rPr>
          <w:rFonts w:ascii="Times New Roman" w:eastAsia="Times New Roman" w:hAnsi="Times New Roman"/>
          <w:sz w:val="24"/>
          <w:szCs w:val="24"/>
          <w:lang w:eastAsia="ru-RU"/>
        </w:rPr>
        <w:t>все  совместные</w:t>
      </w:r>
      <w:proofErr w:type="gramEnd"/>
      <w:r w:rsidR="008756EC" w:rsidRPr="00414953">
        <w:rPr>
          <w:rFonts w:ascii="Times New Roman" w:eastAsia="Times New Roman" w:hAnsi="Times New Roman"/>
          <w:sz w:val="24"/>
          <w:szCs w:val="24"/>
          <w:lang w:eastAsia="ru-RU"/>
        </w:rPr>
        <w:t xml:space="preserve">  мероприятия, консультации, родительские  собрания, тематика наглядн</w:t>
      </w:r>
      <w:r w:rsidR="00F15939">
        <w:rPr>
          <w:rFonts w:ascii="Times New Roman" w:eastAsia="Times New Roman" w:hAnsi="Times New Roman"/>
          <w:sz w:val="24"/>
          <w:szCs w:val="24"/>
          <w:lang w:eastAsia="ru-RU"/>
        </w:rPr>
        <w:t xml:space="preserve">о-стендовой информации. В свою </w:t>
      </w:r>
      <w:r w:rsidR="00C815FE">
        <w:rPr>
          <w:rFonts w:ascii="Times New Roman" w:eastAsia="Times New Roman" w:hAnsi="Times New Roman"/>
          <w:sz w:val="24"/>
          <w:szCs w:val="24"/>
          <w:lang w:eastAsia="ru-RU"/>
        </w:rPr>
        <w:t xml:space="preserve">очередь родители охотно шли на </w:t>
      </w:r>
      <w:r w:rsidR="008756EC" w:rsidRPr="00414953">
        <w:rPr>
          <w:rFonts w:ascii="Times New Roman" w:eastAsia="Times New Roman" w:hAnsi="Times New Roman"/>
          <w:sz w:val="24"/>
          <w:szCs w:val="24"/>
          <w:lang w:eastAsia="ru-RU"/>
        </w:rPr>
        <w:t>конт</w:t>
      </w:r>
      <w:r w:rsidR="00C815FE">
        <w:rPr>
          <w:rFonts w:ascii="Times New Roman" w:eastAsia="Times New Roman" w:hAnsi="Times New Roman"/>
          <w:sz w:val="24"/>
          <w:szCs w:val="24"/>
          <w:lang w:eastAsia="ru-RU"/>
        </w:rPr>
        <w:t>акт и старались участвовать во всех акциях и</w:t>
      </w:r>
      <w:r w:rsidR="008756EC" w:rsidRPr="00414953">
        <w:rPr>
          <w:rFonts w:ascii="Times New Roman" w:eastAsia="Times New Roman" w:hAnsi="Times New Roman"/>
          <w:sz w:val="24"/>
          <w:szCs w:val="24"/>
          <w:lang w:eastAsia="ru-RU"/>
        </w:rPr>
        <w:t> </w:t>
      </w:r>
      <w:proofErr w:type="gramStart"/>
      <w:r w:rsidR="008756EC" w:rsidRPr="00414953">
        <w:rPr>
          <w:rFonts w:ascii="Times New Roman" w:eastAsia="Times New Roman" w:hAnsi="Times New Roman"/>
          <w:sz w:val="24"/>
          <w:szCs w:val="24"/>
          <w:lang w:eastAsia="ru-RU"/>
        </w:rPr>
        <w:t>совместных  м</w:t>
      </w:r>
      <w:r w:rsidR="00F15939">
        <w:rPr>
          <w:rFonts w:ascii="Times New Roman" w:eastAsia="Times New Roman" w:hAnsi="Times New Roman"/>
          <w:sz w:val="24"/>
          <w:szCs w:val="24"/>
          <w:lang w:eastAsia="ru-RU"/>
        </w:rPr>
        <w:t>ероприятиях</w:t>
      </w:r>
      <w:proofErr w:type="gramEnd"/>
      <w:r w:rsidR="00F15939">
        <w:rPr>
          <w:rFonts w:ascii="Times New Roman" w:eastAsia="Times New Roman" w:hAnsi="Times New Roman"/>
          <w:sz w:val="24"/>
          <w:szCs w:val="24"/>
          <w:lang w:eastAsia="ru-RU"/>
        </w:rPr>
        <w:t xml:space="preserve"> группы, ДОО</w:t>
      </w:r>
      <w:r w:rsidR="008756EC" w:rsidRPr="00414953">
        <w:rPr>
          <w:rFonts w:ascii="Times New Roman" w:eastAsia="Times New Roman" w:hAnsi="Times New Roman"/>
          <w:sz w:val="24"/>
          <w:szCs w:val="24"/>
          <w:lang w:eastAsia="ru-RU"/>
        </w:rPr>
        <w:t xml:space="preserve">, </w:t>
      </w:r>
      <w:r w:rsidR="003A3814">
        <w:rPr>
          <w:rFonts w:ascii="Times New Roman" w:eastAsia="Times New Roman" w:hAnsi="Times New Roman"/>
          <w:sz w:val="24"/>
          <w:szCs w:val="24"/>
          <w:lang w:eastAsia="ru-RU"/>
        </w:rPr>
        <w:t>творческих конкурсах, проектах.</w:t>
      </w:r>
    </w:p>
    <w:p w:rsidR="007242D6" w:rsidRDefault="00FF4C55" w:rsidP="003A3814">
      <w:pPr>
        <w:shd w:val="clear" w:color="auto" w:fill="FFFFFF"/>
        <w:spacing w:after="0" w:line="240" w:lineRule="auto"/>
        <w:ind w:right="-284"/>
        <w:rPr>
          <w:rFonts w:ascii="Times New Roman" w:eastAsia="Times New Roman" w:hAnsi="Times New Roman"/>
          <w:b/>
          <w:sz w:val="24"/>
          <w:szCs w:val="24"/>
          <w:lang w:eastAsia="ru-RU"/>
        </w:rPr>
      </w:pPr>
      <w:r w:rsidRPr="00414953">
        <w:rPr>
          <w:rFonts w:ascii="Times New Roman" w:eastAsia="Times New Roman" w:hAnsi="Times New Roman"/>
          <w:color w:val="0070C0"/>
          <w:sz w:val="24"/>
          <w:szCs w:val="24"/>
          <w:lang w:eastAsia="ru-RU"/>
        </w:rPr>
        <w:t>   </w:t>
      </w:r>
      <w:r w:rsidR="00C815FE">
        <w:rPr>
          <w:rFonts w:ascii="Times New Roman" w:eastAsia="Times New Roman" w:hAnsi="Times New Roman"/>
          <w:sz w:val="24"/>
          <w:szCs w:val="24"/>
          <w:lang w:eastAsia="ru-RU"/>
        </w:rPr>
        <w:t xml:space="preserve"> В 2023-2024</w:t>
      </w:r>
      <w:r w:rsidR="008756EC" w:rsidRPr="00414953">
        <w:rPr>
          <w:rFonts w:ascii="Times New Roman" w:eastAsia="Times New Roman" w:hAnsi="Times New Roman"/>
          <w:sz w:val="24"/>
          <w:szCs w:val="24"/>
          <w:lang w:eastAsia="ru-RU"/>
        </w:rPr>
        <w:t xml:space="preserve"> учебном году были проведены </w:t>
      </w:r>
      <w:r w:rsidR="008756EC" w:rsidRPr="00414953">
        <w:rPr>
          <w:rFonts w:ascii="Times New Roman" w:eastAsia="Times New Roman" w:hAnsi="Times New Roman"/>
          <w:b/>
          <w:sz w:val="24"/>
          <w:szCs w:val="24"/>
          <w:lang w:eastAsia="ru-RU"/>
        </w:rPr>
        <w:t>родительские собрания</w:t>
      </w:r>
      <w:r w:rsidR="00F15939">
        <w:rPr>
          <w:rFonts w:ascii="Times New Roman" w:eastAsia="Times New Roman" w:hAnsi="Times New Roman"/>
          <w:b/>
          <w:sz w:val="24"/>
          <w:szCs w:val="24"/>
          <w:lang w:eastAsia="ru-RU"/>
        </w:rPr>
        <w:t>:</w:t>
      </w:r>
    </w:p>
    <w:p w:rsidR="00C815FE" w:rsidRDefault="00C815FE" w:rsidP="00C815FE">
      <w:pPr>
        <w:shd w:val="clear" w:color="auto" w:fill="FFFFFF"/>
        <w:spacing w:after="0" w:line="240" w:lineRule="auto"/>
        <w:ind w:right="-28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C815FE">
        <w:rPr>
          <w:rFonts w:ascii="Times New Roman" w:eastAsia="Times New Roman" w:hAnsi="Times New Roman"/>
          <w:sz w:val="24"/>
          <w:szCs w:val="24"/>
          <w:lang w:eastAsia="ru-RU"/>
        </w:rPr>
        <w:t>Родительское собрание: «Возрастные особенности детей старшего дошкольного возраста».</w:t>
      </w:r>
      <w:r>
        <w:rPr>
          <w:rFonts w:ascii="Times New Roman" w:eastAsia="Times New Roman" w:hAnsi="Times New Roman"/>
          <w:sz w:val="24"/>
          <w:szCs w:val="24"/>
          <w:lang w:eastAsia="ru-RU"/>
        </w:rPr>
        <w:t xml:space="preserve"> </w:t>
      </w:r>
      <w:r w:rsidRPr="00C815FE">
        <w:rPr>
          <w:rFonts w:ascii="Times New Roman" w:eastAsia="Times New Roman" w:hAnsi="Times New Roman"/>
          <w:sz w:val="24"/>
          <w:szCs w:val="24"/>
          <w:lang w:eastAsia="ru-RU"/>
        </w:rPr>
        <w:t>«Взаимодействие с семьями воспитанников по реализации образовательной программы ДО в условиях ФОП ДО».</w:t>
      </w:r>
    </w:p>
    <w:p w:rsidR="00C815FE" w:rsidRDefault="00C815FE" w:rsidP="00C815FE">
      <w:pPr>
        <w:shd w:val="clear" w:color="auto" w:fill="FFFFFF"/>
        <w:spacing w:after="0" w:line="240" w:lineRule="auto"/>
        <w:ind w:right="-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815FE">
        <w:rPr>
          <w:rFonts w:ascii="Times New Roman" w:eastAsia="Times New Roman" w:hAnsi="Times New Roman"/>
          <w:sz w:val="24"/>
          <w:szCs w:val="24"/>
          <w:lang w:eastAsia="ru-RU"/>
        </w:rPr>
        <w:t>Родительское собрание: Родительский ринг «Патриотическое воспитание воспитаннико</w:t>
      </w:r>
      <w:r>
        <w:rPr>
          <w:rFonts w:ascii="Times New Roman" w:eastAsia="Times New Roman" w:hAnsi="Times New Roman"/>
          <w:sz w:val="24"/>
          <w:szCs w:val="24"/>
          <w:lang w:eastAsia="ru-RU"/>
        </w:rPr>
        <w:t xml:space="preserve">в: что могут сделать родители?». </w:t>
      </w:r>
      <w:r w:rsidRPr="00C815FE">
        <w:rPr>
          <w:rFonts w:ascii="Times New Roman" w:eastAsia="Times New Roman" w:hAnsi="Times New Roman"/>
          <w:sz w:val="24"/>
          <w:szCs w:val="24"/>
          <w:lang w:eastAsia="ru-RU"/>
        </w:rPr>
        <w:t>«Здоровы</w:t>
      </w:r>
      <w:r>
        <w:rPr>
          <w:rFonts w:ascii="Times New Roman" w:eastAsia="Times New Roman" w:hAnsi="Times New Roman"/>
          <w:sz w:val="24"/>
          <w:szCs w:val="24"/>
          <w:lang w:eastAsia="ru-RU"/>
        </w:rPr>
        <w:t xml:space="preserve">й дошкольник, успешный ученик». </w:t>
      </w:r>
      <w:r w:rsidRPr="00C815FE">
        <w:rPr>
          <w:rFonts w:ascii="Times New Roman" w:eastAsia="Times New Roman" w:hAnsi="Times New Roman"/>
          <w:sz w:val="24"/>
          <w:szCs w:val="24"/>
          <w:lang w:eastAsia="ru-RU"/>
        </w:rPr>
        <w:t>«Цифровая грамотность детей»</w:t>
      </w:r>
    </w:p>
    <w:p w:rsidR="00C815FE" w:rsidRPr="00C815FE" w:rsidRDefault="00C815FE" w:rsidP="00C815FE">
      <w:pPr>
        <w:shd w:val="clear" w:color="auto" w:fill="FFFFFF"/>
        <w:spacing w:after="0" w:line="240" w:lineRule="auto"/>
        <w:ind w:right="-284"/>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Круглый стол с участием воспитателей, педагогов ДОО, родителей воспитанников и учителей Гимназии №1 Тема: «Пути снижения тревожности у детей и родителей при поступлении в школу».</w:t>
      </w:r>
    </w:p>
    <w:p w:rsidR="00C815FE" w:rsidRPr="00414953" w:rsidRDefault="00C815FE" w:rsidP="00C815FE">
      <w:pPr>
        <w:shd w:val="clear" w:color="auto" w:fill="FFFFFF"/>
        <w:spacing w:after="0" w:line="240" w:lineRule="auto"/>
        <w:ind w:right="-284"/>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Итоговое родительское собрание «До свидания, детский сад!»</w:t>
      </w:r>
    </w:p>
    <w:p w:rsidR="00F372D3" w:rsidRDefault="00F372D3" w:rsidP="003A3814">
      <w:pPr>
        <w:shd w:val="clear" w:color="auto" w:fill="FFFFFF"/>
        <w:spacing w:after="0" w:line="240" w:lineRule="auto"/>
        <w:rPr>
          <w:rFonts w:ascii="Times New Roman" w:eastAsia="Times New Roman" w:hAnsi="Times New Roman"/>
          <w:b/>
          <w:bCs/>
          <w:sz w:val="24"/>
          <w:szCs w:val="24"/>
          <w:lang w:eastAsia="ru-RU"/>
        </w:rPr>
      </w:pPr>
      <w:r w:rsidRPr="00414953">
        <w:rPr>
          <w:rFonts w:ascii="Times New Roman" w:eastAsia="Times New Roman" w:hAnsi="Times New Roman"/>
          <w:b/>
          <w:bCs/>
          <w:sz w:val="24"/>
          <w:szCs w:val="24"/>
          <w:lang w:eastAsia="ru-RU"/>
        </w:rPr>
        <w:t>Родители участвовали в анкетировании:</w:t>
      </w:r>
    </w:p>
    <w:p w:rsidR="00F372D3" w:rsidRDefault="00F372D3" w:rsidP="003A3814">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414953">
        <w:rPr>
          <w:rFonts w:ascii="Times New Roman" w:eastAsia="SimSun" w:hAnsi="Times New Roman"/>
          <w:kern w:val="2"/>
          <w:sz w:val="24"/>
          <w:szCs w:val="24"/>
          <w:lang w:eastAsia="hi-IN" w:bidi="hi-IN"/>
        </w:rPr>
        <w:t>«Социальный паспорт семьи»</w:t>
      </w:r>
      <w:r w:rsidR="003A3814">
        <w:rPr>
          <w:rFonts w:ascii="Times New Roman" w:eastAsia="SimSun" w:hAnsi="Times New Roman"/>
          <w:kern w:val="2"/>
          <w:sz w:val="24"/>
          <w:szCs w:val="24"/>
          <w:lang w:eastAsia="hi-IN" w:bidi="hi-IN"/>
        </w:rPr>
        <w:t xml:space="preserve"> (09.20</w:t>
      </w:r>
      <w:r w:rsidR="00C815FE">
        <w:rPr>
          <w:rFonts w:ascii="Times New Roman" w:eastAsia="SimSun" w:hAnsi="Times New Roman"/>
          <w:kern w:val="2"/>
          <w:sz w:val="24"/>
          <w:szCs w:val="24"/>
          <w:lang w:eastAsia="hi-IN" w:bidi="hi-IN"/>
        </w:rPr>
        <w:t>24</w:t>
      </w:r>
      <w:r w:rsidR="003A3814">
        <w:rPr>
          <w:rFonts w:ascii="Times New Roman" w:eastAsia="SimSun" w:hAnsi="Times New Roman"/>
          <w:kern w:val="2"/>
          <w:sz w:val="24"/>
          <w:szCs w:val="24"/>
          <w:lang w:eastAsia="hi-IN" w:bidi="hi-IN"/>
        </w:rPr>
        <w:t>г.)</w:t>
      </w:r>
      <w:r>
        <w:rPr>
          <w:rFonts w:ascii="Times New Roman" w:eastAsia="SimSun" w:hAnsi="Times New Roman"/>
          <w:kern w:val="2"/>
          <w:sz w:val="24"/>
          <w:szCs w:val="24"/>
          <w:lang w:eastAsia="hi-IN" w:bidi="hi-IN"/>
        </w:rPr>
        <w:t>;</w:t>
      </w:r>
      <w:r w:rsidRPr="00414953">
        <w:rPr>
          <w:rFonts w:ascii="Times New Roman" w:eastAsia="Times New Roman" w:hAnsi="Times New Roman"/>
          <w:sz w:val="24"/>
          <w:szCs w:val="24"/>
          <w:lang w:eastAsia="ru-RU"/>
        </w:rPr>
        <w:t xml:space="preserve">  </w:t>
      </w:r>
    </w:p>
    <w:p w:rsidR="00C815FE" w:rsidRDefault="00C20B0D" w:rsidP="00C815FE">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815FE" w:rsidRPr="00C815FE">
        <w:rPr>
          <w:rFonts w:ascii="Times New Roman" w:eastAsia="Times New Roman" w:hAnsi="Times New Roman"/>
          <w:sz w:val="24"/>
          <w:szCs w:val="24"/>
          <w:lang w:eastAsia="ru-RU"/>
        </w:rPr>
        <w:t>Анкетирование «Семейные традиции»</w:t>
      </w:r>
    </w:p>
    <w:p w:rsidR="00C815FE" w:rsidRPr="00C815FE" w:rsidRDefault="00C815FE" w:rsidP="00C815FE">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815FE">
        <w:rPr>
          <w:rFonts w:ascii="Times New Roman" w:eastAsia="Times New Roman" w:hAnsi="Times New Roman"/>
          <w:sz w:val="24"/>
          <w:szCs w:val="24"/>
          <w:lang w:eastAsia="ru-RU"/>
        </w:rPr>
        <w:t>Анкетирование «Путь к здоровью ребенка начинается с семьи»</w:t>
      </w:r>
    </w:p>
    <w:p w:rsidR="00C815FE" w:rsidRDefault="00C815FE" w:rsidP="00C815FE">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815FE">
        <w:rPr>
          <w:rFonts w:ascii="Times New Roman" w:eastAsia="Times New Roman" w:hAnsi="Times New Roman"/>
          <w:sz w:val="24"/>
          <w:szCs w:val="24"/>
          <w:lang w:eastAsia="ru-RU"/>
        </w:rPr>
        <w:t>Анкетирование «Ваша воспитательная система»</w:t>
      </w:r>
    </w:p>
    <w:p w:rsidR="00C815FE" w:rsidRDefault="00C815FE" w:rsidP="00C815FE">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815FE">
        <w:rPr>
          <w:rFonts w:ascii="Times New Roman" w:eastAsia="Times New Roman" w:hAnsi="Times New Roman"/>
          <w:sz w:val="24"/>
          <w:szCs w:val="24"/>
          <w:lang w:eastAsia="ru-RU"/>
        </w:rPr>
        <w:t>Анкетирование на тему: «Мой ребенок и цифровые технологии»</w:t>
      </w:r>
    </w:p>
    <w:p w:rsidR="00C815FE" w:rsidRDefault="00C815FE" w:rsidP="00C815FE">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815FE">
        <w:rPr>
          <w:rFonts w:ascii="Times New Roman" w:eastAsia="Times New Roman" w:hAnsi="Times New Roman"/>
          <w:sz w:val="24"/>
          <w:szCs w:val="24"/>
          <w:lang w:eastAsia="ru-RU"/>
        </w:rPr>
        <w:t>Анкетирование «Безопасность жизни и здоровья детей»</w:t>
      </w:r>
    </w:p>
    <w:p w:rsidR="00C815FE" w:rsidRDefault="00C815FE" w:rsidP="00C815FE">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815FE">
        <w:rPr>
          <w:rFonts w:ascii="Times New Roman" w:eastAsia="Times New Roman" w:hAnsi="Times New Roman"/>
          <w:sz w:val="24"/>
          <w:szCs w:val="24"/>
          <w:lang w:eastAsia="ru-RU"/>
        </w:rPr>
        <w:t>Анкета «Готов ли ваш ребёнок к школе?»</w:t>
      </w:r>
    </w:p>
    <w:p w:rsidR="00AB5EAC" w:rsidRDefault="00AB02C0" w:rsidP="00C815FE">
      <w:pPr>
        <w:shd w:val="clear" w:color="auto" w:fill="FFFFFF"/>
        <w:spacing w:after="0" w:line="240" w:lineRule="auto"/>
        <w:rPr>
          <w:rFonts w:ascii="Times New Roman" w:eastAsia="Times New Roman" w:hAnsi="Times New Roman"/>
          <w:sz w:val="24"/>
          <w:szCs w:val="24"/>
          <w:lang w:eastAsia="ru-RU"/>
        </w:rPr>
        <w:sectPr w:rsidR="00AB5EAC" w:rsidSect="00BC10EA">
          <w:type w:val="continuous"/>
          <w:pgSz w:w="11906" w:h="16838"/>
          <w:pgMar w:top="1134" w:right="850" w:bottom="1134" w:left="1701" w:header="708" w:footer="708" w:gutter="0"/>
          <w:cols w:space="708"/>
          <w:docGrid w:linePitch="360"/>
        </w:sectPr>
      </w:pPr>
      <w:r>
        <w:rPr>
          <w:rFonts w:ascii="Times New Roman" w:eastAsia="Times New Roman" w:hAnsi="Times New Roman"/>
          <w:sz w:val="24"/>
          <w:szCs w:val="24"/>
          <w:lang w:eastAsia="ru-RU"/>
        </w:rPr>
        <w:t xml:space="preserve">В социальной </w:t>
      </w:r>
      <w:r w:rsidR="008756EC" w:rsidRPr="00414953">
        <w:rPr>
          <w:rFonts w:ascii="Times New Roman" w:eastAsia="Times New Roman" w:hAnsi="Times New Roman"/>
          <w:sz w:val="24"/>
          <w:szCs w:val="24"/>
          <w:lang w:eastAsia="ru-RU"/>
        </w:rPr>
        <w:t xml:space="preserve">сети </w:t>
      </w:r>
      <w:proofErr w:type="gramStart"/>
      <w:r w:rsidR="008756EC" w:rsidRPr="00414953">
        <w:rPr>
          <w:rFonts w:ascii="Times New Roman" w:eastAsia="Times New Roman" w:hAnsi="Times New Roman"/>
          <w:sz w:val="24"/>
          <w:szCs w:val="24"/>
          <w:lang w:eastAsia="ru-RU"/>
        </w:rPr>
        <w:t xml:space="preserve">интернета </w:t>
      </w:r>
      <w:r w:rsidR="00C20B0D" w:rsidRPr="00C20B0D">
        <w:rPr>
          <w:rFonts w:ascii="Times New Roman" w:eastAsia="Times New Roman" w:hAnsi="Times New Roman"/>
          <w:sz w:val="24"/>
          <w:szCs w:val="24"/>
          <w:lang w:eastAsia="ru-RU"/>
        </w:rPr>
        <w:t xml:space="preserve"> </w:t>
      </w:r>
      <w:r w:rsidR="00C20B0D">
        <w:rPr>
          <w:rFonts w:ascii="Times New Roman" w:eastAsia="Times New Roman" w:hAnsi="Times New Roman"/>
          <w:sz w:val="24"/>
          <w:szCs w:val="24"/>
          <w:lang w:val="en-US" w:eastAsia="ru-RU"/>
        </w:rPr>
        <w:t>WhatsApp</w:t>
      </w:r>
      <w:proofErr w:type="gramEnd"/>
      <w:r w:rsidR="00C20B0D">
        <w:rPr>
          <w:rFonts w:ascii="Times New Roman" w:eastAsia="Times New Roman" w:hAnsi="Times New Roman"/>
          <w:sz w:val="24"/>
          <w:szCs w:val="24"/>
          <w:lang w:eastAsia="ru-RU"/>
        </w:rPr>
        <w:t xml:space="preserve">, </w:t>
      </w:r>
      <w:r w:rsidR="00C815FE" w:rsidRPr="00C815FE">
        <w:rPr>
          <w:rFonts w:ascii="Times New Roman" w:eastAsia="Times New Roman" w:hAnsi="Times New Roman"/>
          <w:sz w:val="24"/>
          <w:szCs w:val="24"/>
          <w:lang w:eastAsia="ru-RU"/>
        </w:rPr>
        <w:t>СФЕРУМ</w:t>
      </w:r>
      <w:r w:rsidR="008756EC" w:rsidRPr="00414953">
        <w:rPr>
          <w:rFonts w:ascii="Times New Roman" w:eastAsia="Times New Roman" w:hAnsi="Times New Roman"/>
          <w:sz w:val="24"/>
          <w:szCs w:val="24"/>
          <w:lang w:eastAsia="ru-RU"/>
        </w:rPr>
        <w:t xml:space="preserve"> созд</w:t>
      </w:r>
      <w:r w:rsidR="002E2986" w:rsidRPr="00414953">
        <w:rPr>
          <w:rFonts w:ascii="Times New Roman" w:eastAsia="Times New Roman" w:hAnsi="Times New Roman"/>
          <w:sz w:val="24"/>
          <w:szCs w:val="24"/>
          <w:lang w:eastAsia="ru-RU"/>
        </w:rPr>
        <w:t>ан</w:t>
      </w:r>
      <w:r w:rsidR="00C815FE">
        <w:rPr>
          <w:rFonts w:ascii="Times New Roman" w:eastAsia="Times New Roman" w:hAnsi="Times New Roman"/>
          <w:sz w:val="24"/>
          <w:szCs w:val="24"/>
          <w:lang w:eastAsia="ru-RU"/>
        </w:rPr>
        <w:t>ы группы  «группа</w:t>
      </w:r>
      <w:r w:rsidR="00C20B0D">
        <w:rPr>
          <w:rFonts w:ascii="Times New Roman" w:eastAsia="Times New Roman" w:hAnsi="Times New Roman"/>
          <w:sz w:val="24"/>
          <w:szCs w:val="24"/>
          <w:lang w:eastAsia="ru-RU"/>
        </w:rPr>
        <w:t xml:space="preserve"> «Белочка</w:t>
      </w:r>
      <w:r w:rsidR="008756EC" w:rsidRPr="00414953">
        <w:rPr>
          <w:rFonts w:ascii="Times New Roman" w:eastAsia="Times New Roman" w:hAnsi="Times New Roman"/>
          <w:sz w:val="24"/>
          <w:szCs w:val="24"/>
          <w:lang w:eastAsia="ru-RU"/>
        </w:rPr>
        <w:t>»,  где родители и воспитатели общаются по вопросам различной тематики, выкладываются фото и виде</w:t>
      </w:r>
      <w:r w:rsidR="00F372D3">
        <w:rPr>
          <w:rFonts w:ascii="Times New Roman" w:eastAsia="Times New Roman" w:hAnsi="Times New Roman"/>
          <w:sz w:val="24"/>
          <w:szCs w:val="24"/>
          <w:lang w:eastAsia="ru-RU"/>
        </w:rPr>
        <w:t>о о жизни детей в детском саду.</w:t>
      </w:r>
      <w:r w:rsidR="00AB5EAC">
        <w:rPr>
          <w:rFonts w:ascii="Times New Roman" w:eastAsia="Times New Roman" w:hAnsi="Times New Roman"/>
          <w:sz w:val="24"/>
          <w:szCs w:val="24"/>
          <w:lang w:eastAsia="ru-RU"/>
        </w:rPr>
        <w:t xml:space="preserve">  </w:t>
      </w:r>
    </w:p>
    <w:p w:rsid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bCs/>
          <w:kern w:val="1"/>
          <w:sz w:val="24"/>
          <w:szCs w:val="24"/>
          <w:lang w:eastAsia="hi-IN" w:bidi="hi-IN"/>
        </w:rPr>
        <w:lastRenderedPageBreak/>
        <w:t xml:space="preserve">7. </w:t>
      </w:r>
      <w:r w:rsidRPr="00AB5EAC">
        <w:rPr>
          <w:rFonts w:ascii="Times New Roman" w:eastAsia="Times New Roman" w:hAnsi="Times New Roman"/>
          <w:b/>
          <w:color w:val="000000"/>
          <w:sz w:val="24"/>
          <w:szCs w:val="24"/>
          <w:lang w:eastAsia="ru-RU"/>
        </w:rPr>
        <w:t>Реализация календарного плана воспитательной работы</w:t>
      </w:r>
    </w:p>
    <w:p w:rsidR="00AB5EAC" w:rsidRP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Сентябрь</w:t>
      </w:r>
    </w:p>
    <w:p w:rsidR="00AB5EAC" w:rsidRP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p>
    <w:tbl>
      <w:tblPr>
        <w:tblStyle w:val="a7"/>
        <w:tblW w:w="0" w:type="auto"/>
        <w:tblLook w:val="04A0" w:firstRow="1" w:lastRow="0" w:firstColumn="1" w:lastColumn="0" w:noHBand="0" w:noVBand="1"/>
      </w:tblPr>
      <w:tblGrid>
        <w:gridCol w:w="534"/>
        <w:gridCol w:w="2976"/>
        <w:gridCol w:w="5103"/>
        <w:gridCol w:w="6173"/>
      </w:tblGrid>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w:t>
            </w:r>
          </w:p>
        </w:tc>
        <w:tc>
          <w:tcPr>
            <w:tcW w:w="2976" w:type="dxa"/>
          </w:tcPr>
          <w:p w:rsidR="00AB5EAC" w:rsidRPr="00AB5EAC" w:rsidRDefault="00AB5EAC" w:rsidP="00AB5EAC">
            <w:pPr>
              <w:widowControl w:val="0"/>
              <w:autoSpaceDE w:val="0"/>
              <w:autoSpaceDN w:val="0"/>
              <w:spacing w:line="240" w:lineRule="auto"/>
              <w:jc w:val="center"/>
              <w:rPr>
                <w:rFonts w:ascii="Times New Roman" w:eastAsia="Times New Roman" w:hAnsi="Times New Roman"/>
                <w:b/>
                <w:sz w:val="24"/>
                <w:szCs w:val="24"/>
              </w:rPr>
            </w:pPr>
            <w:r w:rsidRPr="00AB5EAC">
              <w:rPr>
                <w:rFonts w:ascii="Times New Roman" w:eastAsia="LiberationSerif" w:hAnsi="Times New Roman"/>
                <w:b/>
                <w:bCs/>
                <w:kern w:val="32"/>
                <w:sz w:val="24"/>
                <w:szCs w:val="24"/>
                <w:lang w:eastAsia="ru-RU"/>
              </w:rPr>
              <w:t>Направления воспитательной работы</w:t>
            </w:r>
            <w:r w:rsidRPr="00AB5EAC">
              <w:rPr>
                <w:rFonts w:ascii="Times New Roman" w:eastAsia="Times New Roman" w:hAnsi="Times New Roman"/>
                <w:b/>
                <w:sz w:val="24"/>
                <w:szCs w:val="24"/>
              </w:rPr>
              <w:t xml:space="preserve">  (модули)</w:t>
            </w:r>
          </w:p>
        </w:tc>
        <w:tc>
          <w:tcPr>
            <w:tcW w:w="5103" w:type="dxa"/>
          </w:tcPr>
          <w:p w:rsidR="00AB5EAC" w:rsidRPr="00AB5EAC" w:rsidRDefault="00AB5EAC" w:rsidP="00AB5EAC">
            <w:pPr>
              <w:widowControl w:val="0"/>
              <w:autoSpaceDE w:val="0"/>
              <w:autoSpaceDN w:val="0"/>
              <w:spacing w:line="240" w:lineRule="auto"/>
              <w:jc w:val="center"/>
              <w:rPr>
                <w:rFonts w:ascii="Times New Roman" w:eastAsia="Times New Roman" w:hAnsi="Times New Roman"/>
                <w:b/>
                <w:sz w:val="24"/>
                <w:szCs w:val="24"/>
              </w:rPr>
            </w:pPr>
            <w:r w:rsidRPr="00AB5EAC">
              <w:rPr>
                <w:rFonts w:ascii="Times New Roman" w:eastAsia="Times New Roman" w:hAnsi="Times New Roman"/>
                <w:b/>
                <w:sz w:val="24"/>
                <w:szCs w:val="24"/>
              </w:rPr>
              <w:t>Ключевые мероприятия</w:t>
            </w:r>
          </w:p>
        </w:tc>
        <w:tc>
          <w:tcPr>
            <w:tcW w:w="617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Цель мероприятия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1</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Патриотическое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Образовательное событие «День солидарности в борьбе с терроризмом».</w:t>
            </w: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Интеллектуальная викторина «День леса»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Формирование общественного сознания и гражданской позиции подрастающего поколения, объяснить сущность терроризма; содействовать формированию толерантности и профилактики межнациональной розни и нетерпимости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Формировать природоведческие компетенции, связанные с деятельностью человека в природе, экологическую культуру.</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2</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Духовно-нравственное направление воспитания.</w:t>
            </w:r>
          </w:p>
        </w:tc>
        <w:tc>
          <w:tcPr>
            <w:tcW w:w="5103" w:type="dxa"/>
          </w:tcPr>
          <w:p w:rsidR="00AB5EAC" w:rsidRPr="00AB5EAC" w:rsidRDefault="00AB5EAC" w:rsidP="00AB5EAC">
            <w:pPr>
              <w:widowControl w:val="0"/>
              <w:autoSpaceDE w:val="0"/>
              <w:autoSpaceDN w:val="0"/>
              <w:spacing w:line="240" w:lineRule="auto"/>
              <w:rPr>
                <w:rFonts w:ascii="Times New Roman" w:eastAsia="Times New Roman" w:hAnsi="Times New Roman"/>
                <w:sz w:val="24"/>
                <w:szCs w:val="24"/>
              </w:rPr>
            </w:pPr>
            <w:r w:rsidRPr="00AB5EAC">
              <w:rPr>
                <w:rFonts w:ascii="Times New Roman" w:eastAsia="Times New Roman" w:hAnsi="Times New Roman"/>
                <w:sz w:val="24"/>
                <w:szCs w:val="24"/>
              </w:rPr>
              <w:t>Развлечение «День знаний».</w:t>
            </w:r>
          </w:p>
          <w:p w:rsidR="00AB5EAC" w:rsidRPr="00AB5EAC" w:rsidRDefault="00AB5EAC" w:rsidP="00AB5EAC">
            <w:pPr>
              <w:widowControl w:val="0"/>
              <w:autoSpaceDE w:val="0"/>
              <w:autoSpaceDN w:val="0"/>
              <w:spacing w:line="240" w:lineRule="auto"/>
              <w:rPr>
                <w:rFonts w:ascii="Times New Roman" w:eastAsia="Times New Roman" w:hAnsi="Times New Roman"/>
                <w:sz w:val="24"/>
                <w:szCs w:val="24"/>
              </w:rPr>
            </w:pPr>
            <w:r w:rsidRPr="00AB5EAC">
              <w:rPr>
                <w:rFonts w:ascii="Times New Roman" w:eastAsia="Times New Roman" w:hAnsi="Times New Roman"/>
                <w:sz w:val="24"/>
                <w:szCs w:val="24"/>
              </w:rPr>
              <w:t>Оформление стенгазеты «Мои мама и папа в школе», домашние заготовки «Интересные истории из жизни родителей.</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показать детям общественную значимость праздника – День знаний, создать эмоциональный настрой на новый учебный год</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привлечь внимание детей к школе, воспитывать уверенность в своих силах.</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3</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Социальное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Игра – путешествие «День грамотности».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Смотрим вместе: Мультфильм «Умная дочка»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Консультация для родителей «Как помочь ребёнку понять многозначность слов родного языка».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познакомить детей с праздником «Днем грамотности».</w:t>
            </w: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 </w:t>
            </w:r>
          </w:p>
          <w:p w:rsidR="00AB5EAC" w:rsidRPr="00AB5EAC" w:rsidRDefault="00AB5EAC" w:rsidP="00AB5EAC">
            <w:pPr>
              <w:spacing w:line="240" w:lineRule="auto"/>
              <w:rPr>
                <w:rFonts w:ascii="Times New Roman" w:eastAsia="Times New Roman" w:hAnsi="Times New Roman"/>
                <w:color w:val="000000"/>
                <w:sz w:val="24"/>
                <w:szCs w:val="24"/>
                <w:lang w:eastAsia="ru-RU"/>
              </w:rPr>
            </w:pP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4</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Познавательное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Консультация для родителей «Как помочь ребёнку понять многозначность слов родного языка».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Книжная выставка «Веселый друг детей»</w:t>
            </w:r>
          </w:p>
          <w:p w:rsidR="00AB5EAC" w:rsidRPr="00AB5EAC" w:rsidRDefault="00AB5EAC" w:rsidP="00AB5EAC">
            <w:pPr>
              <w:spacing w:line="240" w:lineRule="auto"/>
              <w:rPr>
                <w:rFonts w:ascii="Times New Roman" w:eastAsia="Times New Roman" w:hAnsi="Times New Roman"/>
                <w:color w:val="000000"/>
                <w:sz w:val="24"/>
                <w:szCs w:val="24"/>
                <w:lang w:eastAsia="ru-RU"/>
              </w:rPr>
            </w:pP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Цель: расширить знания детей о книгах, привить любовь к чтению. </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5</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Физическое и оздоровительное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Разучивание народных считалок.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поддержать интерес детей к подвижным играм.</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6</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 xml:space="preserve">Трудовое направление </w:t>
            </w:r>
            <w:r w:rsidRPr="00AB5EAC">
              <w:rPr>
                <w:rFonts w:ascii="Times New Roman" w:hAnsi="Times New Roman"/>
                <w:sz w:val="24"/>
                <w:szCs w:val="24"/>
              </w:rPr>
              <w:lastRenderedPageBreak/>
              <w:t>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lastRenderedPageBreak/>
              <w:t xml:space="preserve">Тематический день «Воспитатель – это </w:t>
            </w:r>
            <w:r w:rsidRPr="00AB5EAC">
              <w:rPr>
                <w:rFonts w:ascii="Times New Roman" w:eastAsia="Times New Roman" w:hAnsi="Times New Roman"/>
                <w:color w:val="000000"/>
                <w:sz w:val="24"/>
                <w:szCs w:val="24"/>
                <w:lang w:eastAsia="ru-RU"/>
              </w:rPr>
              <w:lastRenderedPageBreak/>
              <w:t>волшебник» (ко Дню воспитателя и всех дошкольных работников).</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lastRenderedPageBreak/>
              <w:t xml:space="preserve">Цель: расширить знания о профессиях, воспитывать </w:t>
            </w:r>
            <w:r w:rsidRPr="00AB5EAC">
              <w:rPr>
                <w:rFonts w:ascii="Times New Roman" w:eastAsia="Times New Roman" w:hAnsi="Times New Roman"/>
                <w:color w:val="000000"/>
                <w:sz w:val="24"/>
                <w:szCs w:val="24"/>
                <w:lang w:eastAsia="ru-RU"/>
              </w:rPr>
              <w:lastRenderedPageBreak/>
              <w:t>уважение к труду сотрудников детского сада..</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lastRenderedPageBreak/>
              <w:t>7</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Эстетическое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Творческая мастерская. Аппликация «Голубь мира как символ Международного дня мира»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знакомство с международным праздником «День Мира».</w:t>
            </w:r>
          </w:p>
        </w:tc>
      </w:tr>
    </w:tbl>
    <w:p w:rsidR="00AB5EAC" w:rsidRPr="00AB5EAC" w:rsidRDefault="00AB5EAC" w:rsidP="00AB5EAC">
      <w:pPr>
        <w:spacing w:after="0" w:line="240" w:lineRule="auto"/>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Итого проведенных мероприятий: 10</w:t>
      </w:r>
    </w:p>
    <w:p w:rsidR="00AB5EAC" w:rsidRP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Октябрь</w:t>
      </w:r>
    </w:p>
    <w:tbl>
      <w:tblPr>
        <w:tblStyle w:val="a7"/>
        <w:tblW w:w="0" w:type="auto"/>
        <w:tblLook w:val="04A0" w:firstRow="1" w:lastRow="0" w:firstColumn="1" w:lastColumn="0" w:noHBand="0" w:noVBand="1"/>
      </w:tblPr>
      <w:tblGrid>
        <w:gridCol w:w="534"/>
        <w:gridCol w:w="2976"/>
        <w:gridCol w:w="5103"/>
        <w:gridCol w:w="6173"/>
      </w:tblGrid>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w:t>
            </w:r>
          </w:p>
        </w:tc>
        <w:tc>
          <w:tcPr>
            <w:tcW w:w="2976"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Направления воспитательной работы (модули)</w:t>
            </w:r>
          </w:p>
        </w:tc>
        <w:tc>
          <w:tcPr>
            <w:tcW w:w="510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Ключевые мероприятия</w:t>
            </w:r>
          </w:p>
        </w:tc>
        <w:tc>
          <w:tcPr>
            <w:tcW w:w="617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Цель мероприятия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1</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Патриотическое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Проект «Мой любимый город Новопавловск»</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продолжить знакомить с родным городом (посёлком), его названием, основными достопримечательностями, знакомить с видами транспорта, с правилами поведения в городе, знакомить с «городскими» (сельскими) профессиями, расширять знания об исторических местах и архитектурных особенностях родного города.</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2</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Духовно-нравственное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Чтение сказки «Как братья отцовский клад нашли»</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формировать духовно-нравственные чувства через литературу.</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3</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Социальное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Рассказы детей: «Бабушка рядышком с дедушкой»</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Консультация для родителей «Как сделать бабушек и дедушек союзниками в воспитании ребенка»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 Консультация для родителей «Знакомим детей с традициями гостеприимства»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вызвать интерес к своей родословной.</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4</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Познавательное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proofErr w:type="spellStart"/>
            <w:r w:rsidRPr="00AB5EAC">
              <w:rPr>
                <w:rFonts w:ascii="Times New Roman" w:eastAsia="Times New Roman" w:hAnsi="Times New Roman"/>
                <w:color w:val="000000"/>
                <w:sz w:val="24"/>
                <w:szCs w:val="24"/>
                <w:lang w:eastAsia="ru-RU"/>
              </w:rPr>
              <w:t>С.р.и</w:t>
            </w:r>
            <w:proofErr w:type="spellEnd"/>
            <w:r w:rsidRPr="00AB5EAC">
              <w:rPr>
                <w:rFonts w:ascii="Times New Roman" w:eastAsia="Times New Roman" w:hAnsi="Times New Roman"/>
                <w:color w:val="000000"/>
                <w:sz w:val="24"/>
                <w:szCs w:val="24"/>
                <w:lang w:eastAsia="ru-RU"/>
              </w:rPr>
              <w:t>. «Добрый доктор»</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Сюжетно- ролевая игра «Смышлёные поварята»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через игру закреплять и углублять интерес детей к профессии повара. Воспитывать желание доставлять радость людям, удовольствие от того, что ты приготовил еду и накормил ею других.</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5</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Физическое и оздоровительное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Просмотр мультфильма «Наши помощники – глаза» (Весёлая мастерская </w:t>
            </w:r>
            <w:proofErr w:type="spellStart"/>
            <w:r w:rsidRPr="00AB5EAC">
              <w:rPr>
                <w:rFonts w:ascii="Times New Roman" w:eastAsia="Times New Roman" w:hAnsi="Times New Roman"/>
                <w:color w:val="000000"/>
                <w:sz w:val="24"/>
                <w:szCs w:val="24"/>
                <w:lang w:eastAsia="ru-RU"/>
              </w:rPr>
              <w:t>Болека</w:t>
            </w:r>
            <w:proofErr w:type="spellEnd"/>
            <w:r w:rsidRPr="00AB5EAC">
              <w:rPr>
                <w:rFonts w:ascii="Times New Roman" w:eastAsia="Times New Roman" w:hAnsi="Times New Roman"/>
                <w:color w:val="000000"/>
                <w:sz w:val="24"/>
                <w:szCs w:val="24"/>
                <w:lang w:eastAsia="ru-RU"/>
              </w:rPr>
              <w:t xml:space="preserve"> и </w:t>
            </w:r>
            <w:proofErr w:type="spellStart"/>
            <w:r w:rsidRPr="00AB5EAC">
              <w:rPr>
                <w:rFonts w:ascii="Times New Roman" w:eastAsia="Times New Roman" w:hAnsi="Times New Roman"/>
                <w:color w:val="000000"/>
                <w:sz w:val="24"/>
                <w:szCs w:val="24"/>
                <w:lang w:eastAsia="ru-RU"/>
              </w:rPr>
              <w:t>Лёлика</w:t>
            </w:r>
            <w:proofErr w:type="spellEnd"/>
            <w:r w:rsidRPr="00AB5EAC">
              <w:rPr>
                <w:rFonts w:ascii="Times New Roman" w:eastAsia="Times New Roman" w:hAnsi="Times New Roman"/>
                <w:color w:val="000000"/>
                <w:sz w:val="24"/>
                <w:szCs w:val="24"/>
                <w:lang w:eastAsia="ru-RU"/>
              </w:rPr>
              <w:t xml:space="preserve">).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продолжить знакомство детей с органами чувств.</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6</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 xml:space="preserve">Трудовое направление </w:t>
            </w:r>
            <w:r w:rsidRPr="00AB5EAC">
              <w:rPr>
                <w:rFonts w:ascii="Times New Roman" w:hAnsi="Times New Roman"/>
                <w:sz w:val="24"/>
                <w:szCs w:val="24"/>
              </w:rPr>
              <w:lastRenderedPageBreak/>
              <w:t>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lastRenderedPageBreak/>
              <w:t xml:space="preserve">Трудовой десант «День собирания осенних </w:t>
            </w:r>
            <w:r w:rsidRPr="00AB5EAC">
              <w:rPr>
                <w:rFonts w:ascii="Times New Roman" w:eastAsia="Times New Roman" w:hAnsi="Times New Roman"/>
                <w:color w:val="000000"/>
                <w:sz w:val="24"/>
                <w:szCs w:val="24"/>
                <w:lang w:eastAsia="ru-RU"/>
              </w:rPr>
              <w:lastRenderedPageBreak/>
              <w:t>листьев»</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lastRenderedPageBreak/>
              <w:t xml:space="preserve">Цель: привлечь внимание воспитанников и их родителей </w:t>
            </w:r>
            <w:r w:rsidRPr="00AB5EAC">
              <w:rPr>
                <w:rFonts w:ascii="Times New Roman" w:eastAsia="Times New Roman" w:hAnsi="Times New Roman"/>
                <w:color w:val="000000"/>
                <w:sz w:val="24"/>
                <w:szCs w:val="24"/>
                <w:lang w:eastAsia="ru-RU"/>
              </w:rPr>
              <w:lastRenderedPageBreak/>
              <w:t>к данному празднику, организация субботника.</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lastRenderedPageBreak/>
              <w:t>7</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Эстетическое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Творческая мастерская рисование «Мой папа».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Творческая мастерская: аппликация ко дню пожилых людей.</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Рассматривание репродукций: И. Шишкин «Рожь», И. Машков «Снедь московская. Хлеба» (использование ИКТ).</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формировать представление о папе, его роли и значимости в семье.</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ситуации.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Уточнить и закрепить представление детей о выращивании хлеба. Донести до сознания, что хлеб - величайшее богатство на земле, итог большой и трудной работы людей. Воспитывать бережное отношение к хлебу, уважение к труду людей, участвующих в его выращивании.</w:t>
            </w:r>
          </w:p>
        </w:tc>
      </w:tr>
    </w:tbl>
    <w:p w:rsidR="00AB5EAC" w:rsidRPr="00AB5EAC" w:rsidRDefault="00AB5EAC" w:rsidP="00AB5EAC">
      <w:pPr>
        <w:spacing w:after="0" w:line="240" w:lineRule="auto"/>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Итого проведенных мероприятий: 12</w:t>
      </w:r>
    </w:p>
    <w:p w:rsidR="00AB5EAC" w:rsidRP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 xml:space="preserve"> Ноябрь</w:t>
      </w:r>
    </w:p>
    <w:tbl>
      <w:tblPr>
        <w:tblStyle w:val="a7"/>
        <w:tblW w:w="0" w:type="auto"/>
        <w:tblLook w:val="04A0" w:firstRow="1" w:lastRow="0" w:firstColumn="1" w:lastColumn="0" w:noHBand="0" w:noVBand="1"/>
      </w:tblPr>
      <w:tblGrid>
        <w:gridCol w:w="534"/>
        <w:gridCol w:w="2976"/>
        <w:gridCol w:w="5103"/>
        <w:gridCol w:w="6173"/>
      </w:tblGrid>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w:t>
            </w:r>
          </w:p>
        </w:tc>
        <w:tc>
          <w:tcPr>
            <w:tcW w:w="2976"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Направления воспитательной работы (модули)</w:t>
            </w:r>
          </w:p>
        </w:tc>
        <w:tc>
          <w:tcPr>
            <w:tcW w:w="510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Ключевые мероприятия</w:t>
            </w:r>
          </w:p>
        </w:tc>
        <w:tc>
          <w:tcPr>
            <w:tcW w:w="617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Цель мероприятия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1</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Патриотическое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Беседа «День народного единства».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Проектная деятельность «Карта нашей страны. Игрушечных дел мастера».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Консультация для родителей «Общие традиции нужны, уникальные — важны».</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Виртуальное путешествие «Государственные символы России.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Экскурсия в ДК им. С.М. Романько  в г. </w:t>
            </w:r>
            <w:proofErr w:type="spellStart"/>
            <w:r w:rsidRPr="00AB5EAC">
              <w:rPr>
                <w:rFonts w:ascii="Times New Roman" w:eastAsia="Times New Roman" w:hAnsi="Times New Roman"/>
                <w:color w:val="000000"/>
                <w:sz w:val="24"/>
                <w:szCs w:val="24"/>
                <w:lang w:eastAsia="ru-RU"/>
              </w:rPr>
              <w:t>Новопавловске</w:t>
            </w:r>
            <w:proofErr w:type="spellEnd"/>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расширять представления детей о родной стране, городе о государственных праздниках, формировать представления о том, что Российская Федерация (Россия) – огромная многонациональная страна, расширять знания о символике России.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рассказать о богатствах Родины, способствовать патриотическому воспитанию.</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Цель: </w:t>
            </w:r>
            <w:r w:rsidRPr="00AB5EAC">
              <w:rPr>
                <w:rFonts w:ascii="Times New Roman" w:hAnsi="Times New Roman"/>
                <w:sz w:val="24"/>
                <w:szCs w:val="24"/>
              </w:rPr>
              <w:t>вызвать интерес у воспитанников к городу в котором живем, к истории его основания. Воспитывать любовь к своей малой Родине.</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2</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Духовно-нравственное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Концерт «День Матери»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Консультация для родителей «Как научить ребенка следовать правилам поведения в семье?»</w:t>
            </w:r>
          </w:p>
          <w:p w:rsidR="00AB5EAC" w:rsidRPr="00AB5EAC" w:rsidRDefault="00AB5EAC" w:rsidP="00AB5EAC">
            <w:pPr>
              <w:spacing w:line="240" w:lineRule="auto"/>
              <w:rPr>
                <w:rFonts w:ascii="Times New Roman" w:eastAsia="Times New Roman" w:hAnsi="Times New Roman"/>
                <w:color w:val="000000"/>
                <w:sz w:val="24"/>
                <w:szCs w:val="24"/>
                <w:lang w:eastAsia="ru-RU"/>
              </w:rPr>
            </w:pP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продолжить формировать праздничную культуру дошкольников.</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3</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Социальное направление </w:t>
            </w:r>
            <w:r w:rsidRPr="00AB5EAC">
              <w:rPr>
                <w:rFonts w:ascii="Times New Roman" w:eastAsia="Times New Roman" w:hAnsi="Times New Roman"/>
                <w:color w:val="000000"/>
                <w:sz w:val="24"/>
                <w:szCs w:val="24"/>
                <w:lang w:eastAsia="ru-RU"/>
              </w:rPr>
              <w:lastRenderedPageBreak/>
              <w:t>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lastRenderedPageBreak/>
              <w:t xml:space="preserve">Акция «Засветись в темноте»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Цель: профилактика детского дорожно-транспортного </w:t>
            </w:r>
            <w:r w:rsidRPr="00AB5EAC">
              <w:rPr>
                <w:rFonts w:ascii="Times New Roman" w:eastAsia="Times New Roman" w:hAnsi="Times New Roman"/>
                <w:color w:val="000000"/>
                <w:sz w:val="24"/>
                <w:szCs w:val="24"/>
                <w:lang w:eastAsia="ru-RU"/>
              </w:rPr>
              <w:lastRenderedPageBreak/>
              <w:t>травматизма.</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lastRenderedPageBreak/>
              <w:t>4</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Познавательное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Образовательное событие «День синички»</w:t>
            </w: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Оформление выставки в группе посвященной детскому писателю </w:t>
            </w:r>
            <w:proofErr w:type="spellStart"/>
            <w:r w:rsidRPr="00AB5EAC">
              <w:rPr>
                <w:rFonts w:ascii="Times New Roman" w:eastAsia="Times New Roman" w:hAnsi="Times New Roman"/>
                <w:color w:val="000000"/>
                <w:sz w:val="24"/>
                <w:szCs w:val="24"/>
                <w:lang w:eastAsia="ru-RU"/>
              </w:rPr>
              <w:t>В.Драгунскому</w:t>
            </w:r>
            <w:proofErr w:type="spellEnd"/>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Оформление выставки в группе посвященной детскому писателю Н. Носову</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—создать условия для формирования у детей желания беречь и охранять природу.</w:t>
            </w: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Цель: Цель: привлечь внимание детей к детскому писателю </w:t>
            </w:r>
            <w:proofErr w:type="spellStart"/>
            <w:r w:rsidRPr="00AB5EAC">
              <w:rPr>
                <w:rFonts w:ascii="Times New Roman" w:eastAsia="Times New Roman" w:hAnsi="Times New Roman"/>
                <w:color w:val="000000"/>
                <w:sz w:val="24"/>
                <w:szCs w:val="24"/>
                <w:lang w:eastAsia="ru-RU"/>
              </w:rPr>
              <w:t>Н.Носову</w:t>
            </w:r>
            <w:proofErr w:type="spellEnd"/>
            <w:r w:rsidRPr="00AB5EAC">
              <w:rPr>
                <w:rFonts w:ascii="Times New Roman" w:eastAsia="Times New Roman" w:hAnsi="Times New Roman"/>
                <w:color w:val="000000"/>
                <w:sz w:val="24"/>
                <w:szCs w:val="24"/>
                <w:lang w:eastAsia="ru-RU"/>
              </w:rPr>
              <w:t>, воспитывать интерес к книгам.</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5</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Физическое и оздоровительное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Беседа «В какие игры играют татары».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продолжить знакомство с подвижными играми других народов.</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6</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Трудовое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Уборка клумб и игровой территории от опавшей листвы.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закрепить название трудового инвентаря.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7</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Эстетическое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Фотовыставка «Наши мамы - наша гордость»</w:t>
            </w: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Творческая мастерская рисование с элементами </w:t>
            </w:r>
            <w:proofErr w:type="spellStart"/>
            <w:r w:rsidRPr="00AB5EAC">
              <w:rPr>
                <w:rFonts w:ascii="Times New Roman" w:eastAsia="Times New Roman" w:hAnsi="Times New Roman"/>
                <w:color w:val="000000"/>
                <w:sz w:val="24"/>
                <w:szCs w:val="24"/>
                <w:lang w:eastAsia="ru-RU"/>
              </w:rPr>
              <w:t>пластилинографии</w:t>
            </w:r>
            <w:proofErr w:type="spellEnd"/>
            <w:r w:rsidRPr="00AB5EAC">
              <w:rPr>
                <w:rFonts w:ascii="Times New Roman" w:eastAsia="Times New Roman" w:hAnsi="Times New Roman"/>
                <w:color w:val="000000"/>
                <w:sz w:val="24"/>
                <w:szCs w:val="24"/>
                <w:lang w:eastAsia="ru-RU"/>
              </w:rPr>
              <w:t xml:space="preserve"> «Путешествие в мир домашних животных»</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закрепить умение договариваться, развивать чувство композиции.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закрепить умение лепить фигуру животного, передавать движение в лепке.</w:t>
            </w:r>
          </w:p>
        </w:tc>
      </w:tr>
    </w:tbl>
    <w:p w:rsidR="00AB5EAC" w:rsidRPr="00AB5EAC" w:rsidRDefault="00AB5EAC" w:rsidP="00AB5EAC">
      <w:pPr>
        <w:spacing w:after="0" w:line="240" w:lineRule="auto"/>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Итого проведенных мероприятий: 15</w:t>
      </w:r>
    </w:p>
    <w:p w:rsidR="00AB5EAC" w:rsidRP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Декабрь</w:t>
      </w:r>
    </w:p>
    <w:tbl>
      <w:tblPr>
        <w:tblStyle w:val="a7"/>
        <w:tblW w:w="0" w:type="auto"/>
        <w:tblLook w:val="04A0" w:firstRow="1" w:lastRow="0" w:firstColumn="1" w:lastColumn="0" w:noHBand="0" w:noVBand="1"/>
      </w:tblPr>
      <w:tblGrid>
        <w:gridCol w:w="534"/>
        <w:gridCol w:w="2976"/>
        <w:gridCol w:w="5103"/>
        <w:gridCol w:w="6173"/>
      </w:tblGrid>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w:t>
            </w:r>
          </w:p>
        </w:tc>
        <w:tc>
          <w:tcPr>
            <w:tcW w:w="2976"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Направления воспитательной работы (модули)</w:t>
            </w:r>
          </w:p>
        </w:tc>
        <w:tc>
          <w:tcPr>
            <w:tcW w:w="510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Ключевые мероприятия</w:t>
            </w:r>
          </w:p>
        </w:tc>
        <w:tc>
          <w:tcPr>
            <w:tcW w:w="617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Цель мероприятия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1</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Патриотическое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Рассматривание иллюстраций о памятниках неизвестному солдату </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Чтение рассказа «Неизвестный солдат»</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Игра-</w:t>
            </w:r>
            <w:proofErr w:type="gramStart"/>
            <w:r w:rsidRPr="00AB5EAC">
              <w:rPr>
                <w:rFonts w:ascii="Times New Roman" w:eastAsia="Times New Roman" w:hAnsi="Times New Roman"/>
                <w:color w:val="000000"/>
                <w:sz w:val="24"/>
                <w:szCs w:val="24"/>
                <w:lang w:eastAsia="ru-RU"/>
              </w:rPr>
              <w:t>путешествие  по</w:t>
            </w:r>
            <w:proofErr w:type="gramEnd"/>
            <w:r w:rsidRPr="00AB5EAC">
              <w:rPr>
                <w:rFonts w:ascii="Times New Roman" w:eastAsia="Times New Roman" w:hAnsi="Times New Roman"/>
                <w:color w:val="000000"/>
                <w:sz w:val="24"/>
                <w:szCs w:val="24"/>
                <w:lang w:eastAsia="ru-RU"/>
              </w:rPr>
              <w:t xml:space="preserve"> военно-патриотическому воспитанию </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«Юные защитники Отечества»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Проект Тематического дня Тема: «12 декабря – День Конституции России»</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рассказать детям о подвигах людей во время войны, познакомить с памятниками Неизвестному солдату, воспитывать уважение к тем, кто защищал и защищает Родину.</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воспитывать патриотизм, гражданственность, чувства гордости и уважения к историческому прошлому Родины, сохранять память о подвигах Героев – Отечества прошлого и настоящего, развивать любознательность, расширять кругозор детей, активизировать словарь.</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Цель: рассказать, что такое Конституция, познакомить детей с некоторыми правами и обязанностями, развивать </w:t>
            </w:r>
            <w:r w:rsidRPr="00AB5EAC">
              <w:rPr>
                <w:rFonts w:ascii="Times New Roman" w:eastAsia="Times New Roman" w:hAnsi="Times New Roman"/>
                <w:color w:val="000000"/>
                <w:sz w:val="24"/>
                <w:szCs w:val="24"/>
                <w:lang w:eastAsia="ru-RU"/>
              </w:rPr>
              <w:lastRenderedPageBreak/>
              <w:t>познавательный интерес к своей стране и её законам, обогащать словарный запас, расширять кругозор.</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lastRenderedPageBreak/>
              <w:t>2</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Духовно-нравственное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Акция «Подари книжку малышам».</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продолжить знакомить детей с основными понятиями волонтёрской деятельности, определить типы волонтёрской и общественно – полезной деятельности, формировать у детей уважение к общечеловеческим нравственным ценностям, желание помогать другим.</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3</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Социальное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Развлечение «Страна Правил дорожного движения</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Коллаж стенгазета «Безопасный Новый год»</w:t>
            </w:r>
          </w:p>
          <w:p w:rsidR="00AB5EAC" w:rsidRPr="00AB5EAC" w:rsidRDefault="00AB5EAC" w:rsidP="00AB5EAC">
            <w:pPr>
              <w:spacing w:line="240" w:lineRule="auto"/>
              <w:rPr>
                <w:rFonts w:ascii="Times New Roman" w:eastAsia="Times New Roman" w:hAnsi="Times New Roman"/>
                <w:color w:val="000000"/>
                <w:sz w:val="24"/>
                <w:szCs w:val="24"/>
                <w:lang w:eastAsia="ru-RU"/>
              </w:rPr>
            </w:pPr>
            <w:proofErr w:type="spellStart"/>
            <w:r w:rsidRPr="00AB5EAC">
              <w:rPr>
                <w:rFonts w:ascii="Times New Roman" w:eastAsia="Times New Roman" w:hAnsi="Times New Roman"/>
                <w:color w:val="000000"/>
                <w:sz w:val="24"/>
                <w:szCs w:val="24"/>
                <w:lang w:eastAsia="ru-RU"/>
              </w:rPr>
              <w:t>Презетация</w:t>
            </w:r>
            <w:proofErr w:type="spellEnd"/>
            <w:r w:rsidRPr="00AB5EAC">
              <w:rPr>
                <w:rFonts w:ascii="Times New Roman" w:eastAsia="Times New Roman" w:hAnsi="Times New Roman"/>
                <w:color w:val="000000"/>
                <w:sz w:val="24"/>
                <w:szCs w:val="24"/>
                <w:lang w:eastAsia="ru-RU"/>
              </w:rPr>
              <w:t xml:space="preserve"> «Новый год в разных странах» Мультфильм «Как Новый год на свет появился».</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Консультация для родителей «Знакомим детей с традициями встречи Нового года».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формирование у детей устойчивых навыков безопасного поведения на дороге.</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4</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Познавательное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Выставка совместного творчества «Зимушка хрустальная»</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Сказка Н. </w:t>
            </w:r>
            <w:proofErr w:type="spellStart"/>
            <w:r w:rsidRPr="00AB5EAC">
              <w:rPr>
                <w:rFonts w:ascii="Times New Roman" w:eastAsia="Times New Roman" w:hAnsi="Times New Roman"/>
                <w:color w:val="000000"/>
                <w:sz w:val="24"/>
                <w:szCs w:val="24"/>
                <w:lang w:eastAsia="ru-RU"/>
              </w:rPr>
              <w:t>Абрамцевой</w:t>
            </w:r>
            <w:proofErr w:type="spellEnd"/>
            <w:r w:rsidRPr="00AB5EAC">
              <w:rPr>
                <w:rFonts w:ascii="Times New Roman" w:eastAsia="Times New Roman" w:hAnsi="Times New Roman"/>
                <w:color w:val="000000"/>
                <w:sz w:val="24"/>
                <w:szCs w:val="24"/>
                <w:lang w:eastAsia="ru-RU"/>
              </w:rPr>
              <w:t xml:space="preserve"> «День рождения старой ели»</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формировать желание находить ответы на вопросы путём экспериментирования.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5</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Физическое и оздоровительное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Рассматривание энциклопедий по теме «Тело человека».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способствовать формированию представлений о здоровом образе жизни.</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6</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Трудовое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Мастерская по изготовлению игрушек.</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Инициативные рассуждения детей о красоте на выставке фотоколлажей «Красота вокруг нас»</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воспитывать трудолюбие через литературу.</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7</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Эстетическое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proofErr w:type="gramStart"/>
            <w:r w:rsidRPr="00AB5EAC">
              <w:rPr>
                <w:rFonts w:ascii="Times New Roman" w:eastAsia="Times New Roman" w:hAnsi="Times New Roman"/>
                <w:color w:val="000000"/>
                <w:sz w:val="24"/>
                <w:szCs w:val="24"/>
                <w:lang w:eastAsia="ru-RU"/>
              </w:rPr>
              <w:t>Виртуальная  экскурсия</w:t>
            </w:r>
            <w:proofErr w:type="gramEnd"/>
            <w:r w:rsidRPr="00AB5EAC">
              <w:rPr>
                <w:rFonts w:ascii="Times New Roman" w:eastAsia="Times New Roman" w:hAnsi="Times New Roman"/>
                <w:color w:val="000000"/>
                <w:sz w:val="24"/>
                <w:szCs w:val="24"/>
                <w:lang w:eastAsia="ru-RU"/>
              </w:rPr>
              <w:t>: Третьяковская галерея Карта нашей страны «Красавица Зима»</w:t>
            </w:r>
            <w:r w:rsidRPr="00AB5EAC">
              <w:rPr>
                <w:rFonts w:eastAsia="Times New Roman"/>
                <w:color w:val="000000"/>
                <w:szCs w:val="20"/>
                <w:lang w:eastAsia="ru-RU"/>
              </w:rPr>
              <w:t xml:space="preserve"> </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Продуктивная деятельность: Конструирование снежинок из различных материалов.</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Фотоколлаж «Красота вокруг нас».</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lastRenderedPageBreak/>
              <w:t>Консультация для родителей «Вредные советы для укрепления эмоциональных связей в семье с помощью совместного досуга»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Литературная гостиная по творчеству Эдуарда Успенского</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lastRenderedPageBreak/>
              <w:t>Цель: расширять представления о живописи.</w:t>
            </w: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закрепить знания о смешивании цветов, развивать творческую фантазию.</w:t>
            </w:r>
          </w:p>
        </w:tc>
      </w:tr>
    </w:tbl>
    <w:p w:rsidR="00AB5EAC" w:rsidRPr="00AB5EAC" w:rsidRDefault="00AB5EAC" w:rsidP="0093159E">
      <w:pPr>
        <w:spacing w:after="0" w:line="240" w:lineRule="auto"/>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lastRenderedPageBreak/>
        <w:t>Итого проведенных мероприятий: 19</w:t>
      </w:r>
    </w:p>
    <w:p w:rsidR="00AB5EAC" w:rsidRP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 xml:space="preserve"> Январь</w:t>
      </w:r>
    </w:p>
    <w:tbl>
      <w:tblPr>
        <w:tblStyle w:val="a7"/>
        <w:tblW w:w="0" w:type="auto"/>
        <w:tblLook w:val="04A0" w:firstRow="1" w:lastRow="0" w:firstColumn="1" w:lastColumn="0" w:noHBand="0" w:noVBand="1"/>
      </w:tblPr>
      <w:tblGrid>
        <w:gridCol w:w="534"/>
        <w:gridCol w:w="2976"/>
        <w:gridCol w:w="5103"/>
        <w:gridCol w:w="6173"/>
      </w:tblGrid>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w:t>
            </w:r>
          </w:p>
        </w:tc>
        <w:tc>
          <w:tcPr>
            <w:tcW w:w="2976"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Направления воспитательной работы (модули)</w:t>
            </w:r>
          </w:p>
        </w:tc>
        <w:tc>
          <w:tcPr>
            <w:tcW w:w="510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Ключевые мероприятия</w:t>
            </w:r>
          </w:p>
        </w:tc>
        <w:tc>
          <w:tcPr>
            <w:tcW w:w="617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Цель мероприятия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1</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Патриотическое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proofErr w:type="gramStart"/>
            <w:r w:rsidRPr="00AB5EAC">
              <w:rPr>
                <w:rFonts w:ascii="Times New Roman" w:eastAsia="Times New Roman" w:hAnsi="Times New Roman"/>
                <w:color w:val="000000"/>
                <w:sz w:val="24"/>
                <w:szCs w:val="24"/>
                <w:lang w:eastAsia="ru-RU"/>
              </w:rPr>
              <w:t>Экскурсия  к</w:t>
            </w:r>
            <w:proofErr w:type="gramEnd"/>
            <w:r w:rsidRPr="00AB5EAC">
              <w:rPr>
                <w:rFonts w:ascii="Times New Roman" w:eastAsia="Times New Roman" w:hAnsi="Times New Roman"/>
                <w:color w:val="000000"/>
                <w:sz w:val="24"/>
                <w:szCs w:val="24"/>
                <w:lang w:eastAsia="ru-RU"/>
              </w:rPr>
              <w:t xml:space="preserve"> танку Т-34 установленному в 1985 году, в честь освобождения Новопавловска в годы Великой Отечественной войн.</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Чтение рассказов из книги Г. Снегирева «Про пингвинов»</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Образовательное событие «День полного освобождения г. Ленинграда от фашистской блокады. День памяти жертв Холокоста».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Консультации для родителей воспитанников</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расширять знания о достопримечательностях родного города.</w:t>
            </w: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расширять знания о пингвинах.</w:t>
            </w: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раскрыть сущность понятия «Холокост», вызвать у дошкольников чувства сопереживания жертвам блокады Ленинграда, гордости за мужество соотечественников, непринятия фашизма.</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2</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Духовно-нравственное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Праздник «Спасибо, друзья»</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Чтение сказки Н. </w:t>
            </w:r>
            <w:proofErr w:type="spellStart"/>
            <w:r w:rsidRPr="00AB5EAC">
              <w:rPr>
                <w:rFonts w:ascii="Times New Roman" w:eastAsia="Times New Roman" w:hAnsi="Times New Roman"/>
                <w:color w:val="000000"/>
                <w:sz w:val="24"/>
                <w:szCs w:val="24"/>
                <w:lang w:eastAsia="ru-RU"/>
              </w:rPr>
              <w:t>Абрамцевой</w:t>
            </w:r>
            <w:proofErr w:type="spellEnd"/>
            <w:r w:rsidRPr="00AB5EAC">
              <w:rPr>
                <w:rFonts w:ascii="Times New Roman" w:eastAsia="Times New Roman" w:hAnsi="Times New Roman"/>
                <w:color w:val="000000"/>
                <w:sz w:val="24"/>
                <w:szCs w:val="24"/>
                <w:lang w:eastAsia="ru-RU"/>
              </w:rPr>
              <w:t xml:space="preserve"> «Как у зайчонка зуб болел»</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развивать чувство сопереживания, чувства сочувствия.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3</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Социальное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Развлечение для детей «С ДНЕМ РОЖДЕНИЯ, АВТОВАЗ!»</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В игровой форме уточнить знания детей о заводе, его подразделениях: цех сборки, инженерный цех, трек.</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4</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Познавательное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Выставка детских работ «Юный техник»</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вызвать интерес к робототехнике, развивать воображение.</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5</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Физическое и оздоровительное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Игровая ситуация «Путешествие в страну здоровья».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закрепить у детей представления о том, как помочь себе и другим оставаться всегда здоровыми.</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6</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Трудовое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Трудовое поручение. «Уборка снега на участке детского сада».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«Карта нашей страны. Какая зима— такие </w:t>
            </w:r>
            <w:r w:rsidRPr="00AB5EAC">
              <w:rPr>
                <w:rFonts w:ascii="Times New Roman" w:eastAsia="Times New Roman" w:hAnsi="Times New Roman"/>
                <w:color w:val="000000"/>
                <w:sz w:val="24"/>
                <w:szCs w:val="24"/>
                <w:lang w:eastAsia="ru-RU"/>
              </w:rPr>
              <w:lastRenderedPageBreak/>
              <w:t>забавы»</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lastRenderedPageBreak/>
              <w:t>Цель: совершенствовать трудовые навыки, поддержать желание трудиться.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lastRenderedPageBreak/>
              <w:t>7</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Эстетическое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Литературное путешествие «Эти добрые сказки Шарля Перро»</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развивать воображение, умение эмоционально воспринимать содержание книги.</w:t>
            </w:r>
          </w:p>
        </w:tc>
      </w:tr>
    </w:tbl>
    <w:p w:rsidR="00AB5EAC" w:rsidRPr="00AB5EAC" w:rsidRDefault="00AB5EAC" w:rsidP="0093159E">
      <w:pPr>
        <w:spacing w:after="0" w:line="240" w:lineRule="auto"/>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Итого проведенных мероприятий: 12</w:t>
      </w:r>
    </w:p>
    <w:p w:rsidR="00AB5EAC" w:rsidRPr="00AB5EAC" w:rsidRDefault="00AB5EAC" w:rsidP="0093159E">
      <w:pPr>
        <w:shd w:val="clear" w:color="auto" w:fill="FFFFFF"/>
        <w:spacing w:after="0"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 xml:space="preserve"> Февраль</w:t>
      </w:r>
    </w:p>
    <w:tbl>
      <w:tblPr>
        <w:tblStyle w:val="a7"/>
        <w:tblW w:w="0" w:type="auto"/>
        <w:tblLook w:val="04A0" w:firstRow="1" w:lastRow="0" w:firstColumn="1" w:lastColumn="0" w:noHBand="0" w:noVBand="1"/>
      </w:tblPr>
      <w:tblGrid>
        <w:gridCol w:w="534"/>
        <w:gridCol w:w="2976"/>
        <w:gridCol w:w="5103"/>
        <w:gridCol w:w="6173"/>
      </w:tblGrid>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w:t>
            </w:r>
          </w:p>
        </w:tc>
        <w:tc>
          <w:tcPr>
            <w:tcW w:w="2976"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Направления воспитательной работы (модули)</w:t>
            </w:r>
          </w:p>
        </w:tc>
        <w:tc>
          <w:tcPr>
            <w:tcW w:w="510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Ключевые мероприятия</w:t>
            </w:r>
          </w:p>
        </w:tc>
        <w:tc>
          <w:tcPr>
            <w:tcW w:w="617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Цель мероприятия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1</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Патриотическое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Виртуальная экскурсия «Сталинградская битва 1942 – 1943» Вручение в память об этом дне «Георгиевских ленточек».</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Консультации для родителей воспитанников</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Беседа «День памяти о россиянах, исполнявших служебный долг за пределами Отечества»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формирование у детей представлений и впечатлений об Сталинградской битве.</w:t>
            </w: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Знакомство дошкольников с военными событиями за пределами Отечества.</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2</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Духовно-нравственное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Досуг «Праздник родного языка» (к Международному дню родного языка).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Обсуждение смысла пословицы «старый друг лучше новых двух» (по содержанию «Ночной сказки» Н. </w:t>
            </w:r>
            <w:proofErr w:type="spellStart"/>
            <w:r w:rsidRPr="00AB5EAC">
              <w:rPr>
                <w:rFonts w:ascii="Times New Roman" w:eastAsia="Times New Roman" w:hAnsi="Times New Roman"/>
                <w:color w:val="000000"/>
                <w:sz w:val="24"/>
                <w:szCs w:val="24"/>
                <w:lang w:eastAsia="ru-RU"/>
              </w:rPr>
              <w:t>Абрамцевой</w:t>
            </w:r>
            <w:proofErr w:type="spellEnd"/>
            <w:r w:rsidRPr="00AB5EAC">
              <w:rPr>
                <w:rFonts w:ascii="Times New Roman" w:eastAsia="Times New Roman" w:hAnsi="Times New Roman"/>
                <w:color w:val="000000"/>
                <w:sz w:val="24"/>
                <w:szCs w:val="24"/>
                <w:lang w:eastAsia="ru-RU"/>
              </w:rPr>
              <w:t>)</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познакомить детей с «Международным днём родного языка», с красотой и величием родного языка и культуры, приобщать детей к народным традициям, являющимся важнейшим аспектом воспитания духовности, формирования системы нравственно-эстетических и общечеловеческих ценностей.</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3</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Социальное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Виртуальное путешествие «по страничкам жизни Агнии Львовны </w:t>
            </w:r>
            <w:proofErr w:type="spellStart"/>
            <w:r w:rsidRPr="00AB5EAC">
              <w:rPr>
                <w:rFonts w:ascii="Times New Roman" w:eastAsia="Times New Roman" w:hAnsi="Times New Roman"/>
                <w:color w:val="000000"/>
                <w:sz w:val="24"/>
                <w:szCs w:val="24"/>
                <w:lang w:eastAsia="ru-RU"/>
              </w:rPr>
              <w:t>Барто</w:t>
            </w:r>
            <w:proofErr w:type="spellEnd"/>
            <w:r w:rsidRPr="00AB5EAC">
              <w:rPr>
                <w:rFonts w:ascii="Times New Roman" w:eastAsia="Times New Roman" w:hAnsi="Times New Roman"/>
                <w:color w:val="000000"/>
                <w:sz w:val="24"/>
                <w:szCs w:val="24"/>
                <w:lang w:eastAsia="ru-RU"/>
              </w:rPr>
              <w:t xml:space="preserve">»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закрепить умение отвечать на вопросы по содержанию текста.</w:t>
            </w:r>
          </w:p>
          <w:p w:rsidR="00AB5EAC" w:rsidRPr="00AB5EAC" w:rsidRDefault="00AB5EAC" w:rsidP="00AB5EAC">
            <w:pPr>
              <w:spacing w:line="240" w:lineRule="auto"/>
              <w:rPr>
                <w:rFonts w:ascii="Times New Roman" w:eastAsia="Times New Roman" w:hAnsi="Times New Roman"/>
                <w:color w:val="000000"/>
                <w:sz w:val="24"/>
                <w:szCs w:val="24"/>
                <w:lang w:eastAsia="ru-RU"/>
              </w:rPr>
            </w:pP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4</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Познавательное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Опытно-экспериментальная деятельность - «Секреты мёда».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расширение знаний детей о свойствах мёда (жидкий, густой), его запах, цвет, прозрачность, растворимость, тягучесть.</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5</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Физическое и оздоровительное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Знакомство детей с пословицами о силе, отваге, храбрости и чести.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расширять знания детей о значении спорта в развитии силы и ловкости.</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6</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Трудовое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Наблюдение за снегоуборочной машиной.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Цели: расширять представление о роли машин в выполнении трудоёмких работ, особенностях их строения; воспитывать интерес к технике и уважение к </w:t>
            </w:r>
            <w:r w:rsidRPr="00AB5EAC">
              <w:rPr>
                <w:rFonts w:ascii="Times New Roman" w:eastAsia="Times New Roman" w:hAnsi="Times New Roman"/>
                <w:color w:val="000000"/>
                <w:sz w:val="24"/>
                <w:szCs w:val="24"/>
                <w:lang w:eastAsia="ru-RU"/>
              </w:rPr>
              <w:lastRenderedPageBreak/>
              <w:t>труду взрослых.</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lastRenderedPageBreak/>
              <w:t>7</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Эстетическое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Досуг по сказкам </w:t>
            </w:r>
            <w:proofErr w:type="spellStart"/>
            <w:r w:rsidRPr="00AB5EAC">
              <w:rPr>
                <w:rFonts w:ascii="Times New Roman" w:eastAsia="Times New Roman" w:hAnsi="Times New Roman"/>
                <w:color w:val="000000"/>
                <w:sz w:val="24"/>
                <w:szCs w:val="24"/>
                <w:lang w:eastAsia="ru-RU"/>
              </w:rPr>
              <w:t>А.С.Пушкина</w:t>
            </w:r>
            <w:proofErr w:type="spellEnd"/>
            <w:r w:rsidRPr="00AB5EAC">
              <w:rPr>
                <w:rFonts w:ascii="Times New Roman" w:eastAsia="Times New Roman" w:hAnsi="Times New Roman"/>
                <w:color w:val="000000"/>
                <w:sz w:val="24"/>
                <w:szCs w:val="24"/>
                <w:lang w:eastAsia="ru-RU"/>
              </w:rPr>
              <w:t xml:space="preserve"> «Там, на неведомых дорожках»</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Творческая мастерская «Изготовление открыток к празднику День защитника отечества»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Цель: </w:t>
            </w:r>
            <w:proofErr w:type="spellStart"/>
            <w:r w:rsidRPr="00AB5EAC">
              <w:rPr>
                <w:rFonts w:ascii="Times New Roman" w:eastAsia="Times New Roman" w:hAnsi="Times New Roman"/>
                <w:color w:val="000000"/>
                <w:sz w:val="24"/>
                <w:szCs w:val="24"/>
                <w:lang w:eastAsia="ru-RU"/>
              </w:rPr>
              <w:t>вигровой</w:t>
            </w:r>
            <w:proofErr w:type="spellEnd"/>
            <w:r w:rsidRPr="00AB5EAC">
              <w:rPr>
                <w:rFonts w:ascii="Times New Roman" w:eastAsia="Times New Roman" w:hAnsi="Times New Roman"/>
                <w:color w:val="000000"/>
                <w:sz w:val="24"/>
                <w:szCs w:val="24"/>
                <w:lang w:eastAsia="ru-RU"/>
              </w:rPr>
              <w:t xml:space="preserve"> форме повторить и закрепить у детей знания о содержании сказок А. С. Пушкина;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способствовать накоплению эстетических представлений и образов, развивать художественные способности.</w:t>
            </w:r>
          </w:p>
        </w:tc>
      </w:tr>
    </w:tbl>
    <w:p w:rsidR="00AB5EAC" w:rsidRPr="00AB5EAC" w:rsidRDefault="00AB5EAC" w:rsidP="00AB5EAC">
      <w:pPr>
        <w:spacing w:after="0" w:line="240" w:lineRule="auto"/>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Итого проведенных мероприятий: 10</w:t>
      </w:r>
    </w:p>
    <w:p w:rsidR="00AB5EAC" w:rsidRP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Март</w:t>
      </w:r>
    </w:p>
    <w:tbl>
      <w:tblPr>
        <w:tblStyle w:val="a7"/>
        <w:tblW w:w="0" w:type="auto"/>
        <w:tblLook w:val="04A0" w:firstRow="1" w:lastRow="0" w:firstColumn="1" w:lastColumn="0" w:noHBand="0" w:noVBand="1"/>
      </w:tblPr>
      <w:tblGrid>
        <w:gridCol w:w="534"/>
        <w:gridCol w:w="2976"/>
        <w:gridCol w:w="5103"/>
        <w:gridCol w:w="6173"/>
      </w:tblGrid>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w:t>
            </w:r>
          </w:p>
        </w:tc>
        <w:tc>
          <w:tcPr>
            <w:tcW w:w="2976"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Направления воспитательной работы (модули)</w:t>
            </w:r>
          </w:p>
        </w:tc>
        <w:tc>
          <w:tcPr>
            <w:tcW w:w="510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Ключевые мероприятия</w:t>
            </w:r>
          </w:p>
        </w:tc>
        <w:tc>
          <w:tcPr>
            <w:tcW w:w="617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Цель мероприятия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1</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Патриотическое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Музыкальное развлечение «Крымская весна»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Смотрим вместе:</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Мультфильм «Про Василия Блаженного»</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знакомство со святым Василием Блаженным и собором Покрова Святой Богородицы</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2</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Духовно-нравственное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Оформление книжного уголка «В гости к дедушке Корнею»</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формировать эмоциональную отзывчивость через литературу.</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3</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Социальное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Развлечение посвященное 8 марта».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4</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Познавательное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Викторина</w:t>
            </w:r>
            <w:proofErr w:type="gramStart"/>
            <w:r w:rsidRPr="00AB5EAC">
              <w:rPr>
                <w:rFonts w:ascii="Times New Roman" w:eastAsia="Times New Roman" w:hAnsi="Times New Roman"/>
                <w:color w:val="000000"/>
                <w:sz w:val="24"/>
                <w:szCs w:val="24"/>
                <w:lang w:eastAsia="ru-RU"/>
              </w:rPr>
              <w:t xml:space="preserve">   «</w:t>
            </w:r>
            <w:proofErr w:type="gramEnd"/>
            <w:r w:rsidRPr="00AB5EAC">
              <w:rPr>
                <w:rFonts w:ascii="Times New Roman" w:eastAsia="Times New Roman" w:hAnsi="Times New Roman"/>
                <w:color w:val="000000"/>
                <w:sz w:val="24"/>
                <w:szCs w:val="24"/>
                <w:lang w:eastAsia="ru-RU"/>
              </w:rPr>
              <w:t>Всемирный день дикой природы»</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Виртуальная экскурсия «Водное царство России».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способствовать развитию экологической культуры, продолжить знакомство со способами сохранения окружающей среды, вызвать желание беречь природу, расширять знания о заповедных местах России, привлечь детей к участию в экологических акциях.</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обогащать знания детей об водном мире, формировать экологическое сознание.</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5</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Физическое и оздоровительное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Русская народная п/и «Гуси-лебеди».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порадовать детей.</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lastRenderedPageBreak/>
              <w:t>6</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Трудовое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Экскурсия в детскую библиотеку.</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Обсуждение притчи В.А. Сухомлинского «Трудно быть человеком».</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Мастерим вместе: Закладка для книги.</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закреплять умение концентрировать внимание на определённых объектах, сочетать силу и быстроту.</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7</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Эстетическое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«Путешествие по страницам сказок и рассказов К. Д. Ушинского»</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Притча В.А. Сухомлинского «Две матери»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Оформление выставки книг, посвященной детскому писателю </w:t>
            </w:r>
            <w:proofErr w:type="spellStart"/>
            <w:r w:rsidRPr="00AB5EAC">
              <w:rPr>
                <w:rFonts w:ascii="Times New Roman" w:eastAsia="Times New Roman" w:hAnsi="Times New Roman"/>
                <w:color w:val="000000"/>
                <w:sz w:val="24"/>
                <w:szCs w:val="24"/>
                <w:lang w:eastAsia="ru-RU"/>
              </w:rPr>
              <w:t>С.Михалкову</w:t>
            </w:r>
            <w:proofErr w:type="spellEnd"/>
            <w:r w:rsidRPr="00AB5EAC">
              <w:rPr>
                <w:rFonts w:ascii="Times New Roman" w:eastAsia="Times New Roman" w:hAnsi="Times New Roman"/>
                <w:color w:val="000000"/>
                <w:sz w:val="24"/>
                <w:szCs w:val="24"/>
                <w:lang w:eastAsia="ru-RU"/>
              </w:rPr>
              <w:t>.</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Образовательное событие «Всемирный день театра»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формировать эмоциональную отзывчивость через литературу.</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интонационно-образной речи.</w:t>
            </w:r>
          </w:p>
        </w:tc>
      </w:tr>
    </w:tbl>
    <w:p w:rsidR="00AB5EAC" w:rsidRPr="00AB5EAC" w:rsidRDefault="00AB5EAC" w:rsidP="00AB5EAC">
      <w:pPr>
        <w:spacing w:after="0" w:line="240" w:lineRule="auto"/>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Итого проведенных мероприятий: 13</w:t>
      </w:r>
    </w:p>
    <w:p w:rsidR="00AB5EAC" w:rsidRP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 xml:space="preserve"> Апрель</w:t>
      </w:r>
    </w:p>
    <w:tbl>
      <w:tblPr>
        <w:tblStyle w:val="a7"/>
        <w:tblW w:w="0" w:type="auto"/>
        <w:tblLook w:val="04A0" w:firstRow="1" w:lastRow="0" w:firstColumn="1" w:lastColumn="0" w:noHBand="0" w:noVBand="1"/>
      </w:tblPr>
      <w:tblGrid>
        <w:gridCol w:w="534"/>
        <w:gridCol w:w="2976"/>
        <w:gridCol w:w="5103"/>
        <w:gridCol w:w="6173"/>
      </w:tblGrid>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w:t>
            </w:r>
          </w:p>
        </w:tc>
        <w:tc>
          <w:tcPr>
            <w:tcW w:w="2976"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Направления воспитательной работы (модули)</w:t>
            </w:r>
          </w:p>
        </w:tc>
        <w:tc>
          <w:tcPr>
            <w:tcW w:w="510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Ключевые мероприятия</w:t>
            </w:r>
          </w:p>
        </w:tc>
        <w:tc>
          <w:tcPr>
            <w:tcW w:w="617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Цель мероприятия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1</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Патриотическое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Экскурсия к памятнику «Казакам– основателям станицы Новопавловской от благодарных потомков».</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Виртуальная экскурсия по выдающимся местам и памятникам нашей страны.</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познакомить с памятником «Казакам– основателям станицы Новопавловской от благодарных потомков».</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продолжить знакомство детей с выдающимися местами и памятниками нашей страны.</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2</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Духовно-нравственное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Познавательно-игровое мероприятие «Загадочный мир космоса»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3</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Социальное направление </w:t>
            </w:r>
            <w:r w:rsidRPr="00AB5EAC">
              <w:rPr>
                <w:rFonts w:ascii="Times New Roman" w:eastAsia="Times New Roman" w:hAnsi="Times New Roman"/>
                <w:color w:val="000000"/>
                <w:sz w:val="24"/>
                <w:szCs w:val="24"/>
                <w:lang w:eastAsia="ru-RU"/>
              </w:rPr>
              <w:lastRenderedPageBreak/>
              <w:t>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lastRenderedPageBreak/>
              <w:t xml:space="preserve">Краткосрочный проект на тему «От улыбки, </w:t>
            </w:r>
            <w:r w:rsidRPr="00AB5EAC">
              <w:rPr>
                <w:rFonts w:ascii="Times New Roman" w:eastAsia="Times New Roman" w:hAnsi="Times New Roman"/>
                <w:color w:val="000000"/>
                <w:sz w:val="24"/>
                <w:szCs w:val="24"/>
                <w:lang w:eastAsia="ru-RU"/>
              </w:rPr>
              <w:lastRenderedPageBreak/>
              <w:t>хмурый день светлее»</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Беседа «Берегите природу».</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lastRenderedPageBreak/>
              <w:t xml:space="preserve">Цель: Создать условия, способствующие развитию </w:t>
            </w:r>
            <w:r w:rsidRPr="00AB5EAC">
              <w:rPr>
                <w:rFonts w:ascii="Times New Roman" w:eastAsia="Times New Roman" w:hAnsi="Times New Roman"/>
                <w:color w:val="000000"/>
                <w:sz w:val="24"/>
                <w:szCs w:val="24"/>
                <w:lang w:eastAsia="ru-RU"/>
              </w:rPr>
              <w:lastRenderedPageBreak/>
              <w:t>эмоциональной сферы детей.</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выяснить, какие насекомые, животные и растения занесены в Красную книгу, формировать стремление сохранить природу.</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lastRenderedPageBreak/>
              <w:t>4</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Познавательное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Акция «Птичий дом».</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Мультфильм «Галчонок».</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Игра «Летал-летал воробей»</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Воспитывать заботливое отношение к птицам, желание помогать им в трудных зимних условиях.</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5</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Физическое и оздоровительное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Спортивное развлечение «Мы здоровью скажем- ДА»!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Консультация для родителей «Путь к здоровью ребенка лежит через семью»</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Игры с мячом «Я знаю пять имен»</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сформировать представления о здоровом образе жизни и положительном влиянии занятий спортом для здоровья человека.</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6</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Трудовое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Наблюдение: «Труд дворника».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Карта «Заповедные места России».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Обсуждение пословицы «Не мудрено дерево срубить — мудрено лес вырастить» (по рассказу Е. Пермяка «Смородинка»).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Консультация для родителей «Как сортировать мусор»</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Досуг «Город трудовой»</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расширять знания о труде взрослых, поддержать интерес к сельскохозяйственному труду, напомнить о его значении.</w:t>
            </w: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расширять знания о трудовых профессиях города.</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7</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Эстетическое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Сказка К.Д. Ушинского «Слепая лошадь»</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Оформление выставки в группе посвященной детской писательнице </w:t>
            </w:r>
            <w:proofErr w:type="spellStart"/>
            <w:r w:rsidRPr="00AB5EAC">
              <w:rPr>
                <w:rFonts w:ascii="Times New Roman" w:eastAsia="Times New Roman" w:hAnsi="Times New Roman"/>
                <w:color w:val="000000"/>
                <w:sz w:val="24"/>
                <w:szCs w:val="24"/>
                <w:lang w:eastAsia="ru-RU"/>
              </w:rPr>
              <w:t>В.Осеевой</w:t>
            </w:r>
            <w:proofErr w:type="spellEnd"/>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Продуктивная деятельность: Предложить детям конструкторы, для постройки пожарной части, закрепление умения строить и обыгрывать постройки.</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развивать воображение, совершенствовать умение использовать в работе бросовый материал.</w:t>
            </w:r>
          </w:p>
        </w:tc>
      </w:tr>
    </w:tbl>
    <w:p w:rsidR="00AB5EAC" w:rsidRPr="00AB5EAC" w:rsidRDefault="00AB5EAC" w:rsidP="00AB5EAC">
      <w:pPr>
        <w:spacing w:after="0" w:line="240" w:lineRule="auto"/>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Итого проведенных мероприятий: 17</w:t>
      </w:r>
    </w:p>
    <w:p w:rsidR="00AB5EAC" w:rsidRP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 xml:space="preserve"> Май</w:t>
      </w:r>
    </w:p>
    <w:tbl>
      <w:tblPr>
        <w:tblStyle w:val="a7"/>
        <w:tblW w:w="0" w:type="auto"/>
        <w:tblLook w:val="04A0" w:firstRow="1" w:lastRow="0" w:firstColumn="1" w:lastColumn="0" w:noHBand="0" w:noVBand="1"/>
      </w:tblPr>
      <w:tblGrid>
        <w:gridCol w:w="534"/>
        <w:gridCol w:w="2976"/>
        <w:gridCol w:w="5103"/>
        <w:gridCol w:w="6173"/>
      </w:tblGrid>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w:t>
            </w:r>
          </w:p>
        </w:tc>
        <w:tc>
          <w:tcPr>
            <w:tcW w:w="2976"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Направления воспитательной работы (модули)</w:t>
            </w:r>
          </w:p>
        </w:tc>
        <w:tc>
          <w:tcPr>
            <w:tcW w:w="510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Ключевые мероприятия</w:t>
            </w:r>
          </w:p>
        </w:tc>
        <w:tc>
          <w:tcPr>
            <w:tcW w:w="6173"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Цель мероприятия</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lastRenderedPageBreak/>
              <w:t>1</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Патриотическое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Выставка фотографий «От прадеда до внука» </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-Экскурсия в Парк к  памятнику  погибшим в дни Великой Отечественной войны</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расширять знания о традициях русского народа.</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2</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Духовно-нравственное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Эвристическая беседа «День детских общественных объединений»</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Тематическая выставка «Знаменитые люди Ставропольского края». Чтение стихов поэтов Ставропольского края.</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формировать основы нравственности, толерантного отношения к людям.</w:t>
            </w:r>
            <w:r w:rsidRPr="00AB5EAC">
              <w:rPr>
                <w:rFonts w:eastAsia="Times New Roman"/>
                <w:color w:val="000000"/>
                <w:szCs w:val="20"/>
                <w:lang w:eastAsia="ru-RU"/>
              </w:rPr>
              <w:t xml:space="preserve"> </w:t>
            </w:r>
            <w:r w:rsidRPr="00AB5EAC">
              <w:rPr>
                <w:rFonts w:ascii="Times New Roman" w:eastAsia="Times New Roman" w:hAnsi="Times New Roman"/>
                <w:color w:val="000000"/>
                <w:sz w:val="24"/>
                <w:szCs w:val="24"/>
                <w:lang w:eastAsia="ru-RU"/>
              </w:rPr>
              <w:t>Цель: расширять знания о хороших поступках.</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3</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Социальное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Инсценировка сказки «Колобок на улицах города».</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активизировать и обогащать словарь, расширять представления о дружбе, закреплять знания детей по ПДД.</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4</w:t>
            </w:r>
          </w:p>
        </w:tc>
        <w:tc>
          <w:tcPr>
            <w:tcW w:w="2976" w:type="dxa"/>
          </w:tcPr>
          <w:p w:rsidR="00AB5EAC" w:rsidRPr="00AB5EAC" w:rsidRDefault="00AB5EAC" w:rsidP="00AB5EAC">
            <w:pPr>
              <w:tabs>
                <w:tab w:val="left" w:pos="1701"/>
                <w:tab w:val="left" w:pos="1843"/>
              </w:tabs>
              <w:spacing w:line="240" w:lineRule="auto"/>
              <w:contextualSpacing/>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Познавательное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Просмотр презентации «Одуванчик» </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Чтение произведения Михаила Пришвина «Золотой луг»</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формировать представления об общечеловеческих ценностях личности через литературу.</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5</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Физическое и оздоровительное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Беседа «Какими качествами должен обладать настоящий солдат».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формировать знания детей о значении занятий физической культурой.</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6</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Трудовое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Труд на цветнике. </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привлечь детей к уборке территории, учить видеть результат своего труда.</w:t>
            </w:r>
          </w:p>
        </w:tc>
      </w:tr>
      <w:tr w:rsidR="00AB5EAC" w:rsidRPr="00AB5EAC" w:rsidTr="0093159E">
        <w:tc>
          <w:tcPr>
            <w:tcW w:w="534" w:type="dxa"/>
          </w:tcPr>
          <w:p w:rsidR="00AB5EAC" w:rsidRPr="00AB5EAC" w:rsidRDefault="00AB5EAC" w:rsidP="00AB5EAC">
            <w:pPr>
              <w:spacing w:line="240" w:lineRule="auto"/>
              <w:jc w:val="center"/>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7</w:t>
            </w:r>
          </w:p>
        </w:tc>
        <w:tc>
          <w:tcPr>
            <w:tcW w:w="2976" w:type="dxa"/>
          </w:tcPr>
          <w:p w:rsidR="00AB5EAC" w:rsidRPr="00AB5EAC" w:rsidRDefault="00AB5EAC" w:rsidP="00AB5EAC">
            <w:pPr>
              <w:widowControl w:val="0"/>
              <w:spacing w:line="240" w:lineRule="auto"/>
              <w:rPr>
                <w:rFonts w:ascii="Times New Roman" w:hAnsi="Times New Roman"/>
                <w:sz w:val="24"/>
                <w:szCs w:val="24"/>
              </w:rPr>
            </w:pPr>
            <w:r w:rsidRPr="00AB5EAC">
              <w:rPr>
                <w:rFonts w:ascii="Times New Roman" w:hAnsi="Times New Roman"/>
                <w:sz w:val="24"/>
                <w:szCs w:val="24"/>
              </w:rPr>
              <w:t>Эстетическое направление воспитания.</w:t>
            </w:r>
          </w:p>
        </w:tc>
        <w:tc>
          <w:tcPr>
            <w:tcW w:w="510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Поэтическая гостиная «Этих дней не смолкнет слава!».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 xml:space="preserve">Чтение </w:t>
            </w:r>
            <w:proofErr w:type="spellStart"/>
            <w:r w:rsidRPr="00AB5EAC">
              <w:rPr>
                <w:rFonts w:ascii="Times New Roman" w:eastAsia="Times New Roman" w:hAnsi="Times New Roman"/>
                <w:color w:val="000000"/>
                <w:sz w:val="24"/>
                <w:szCs w:val="24"/>
                <w:lang w:eastAsia="ru-RU"/>
              </w:rPr>
              <w:t>расскааз</w:t>
            </w:r>
            <w:proofErr w:type="spellEnd"/>
            <w:r w:rsidRPr="00AB5EAC">
              <w:rPr>
                <w:rFonts w:ascii="Times New Roman" w:eastAsia="Times New Roman" w:hAnsi="Times New Roman"/>
                <w:color w:val="000000"/>
                <w:sz w:val="24"/>
                <w:szCs w:val="24"/>
                <w:lang w:eastAsia="ru-RU"/>
              </w:rPr>
              <w:t xml:space="preserve"> Г. </w:t>
            </w:r>
            <w:proofErr w:type="spellStart"/>
            <w:r w:rsidRPr="00AB5EAC">
              <w:rPr>
                <w:rFonts w:ascii="Times New Roman" w:eastAsia="Times New Roman" w:hAnsi="Times New Roman"/>
                <w:color w:val="000000"/>
                <w:sz w:val="24"/>
                <w:szCs w:val="24"/>
                <w:lang w:eastAsia="ru-RU"/>
              </w:rPr>
              <w:t>Лагздынь</w:t>
            </w:r>
            <w:proofErr w:type="spellEnd"/>
            <w:r w:rsidRPr="00AB5EAC">
              <w:rPr>
                <w:rFonts w:ascii="Times New Roman" w:eastAsia="Times New Roman" w:hAnsi="Times New Roman"/>
                <w:color w:val="000000"/>
                <w:sz w:val="24"/>
                <w:szCs w:val="24"/>
                <w:lang w:eastAsia="ru-RU"/>
              </w:rPr>
              <w:t xml:space="preserve"> «Дедушкина кружка»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Беседа об истории праздника «День славянской культуры и письменности».</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Рассказ Ю. Яковлева «Страна».</w:t>
            </w: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Консультация «Как помочь ребенку расстаться с детским садом и эмоционально подготовиться к школе»</w:t>
            </w:r>
          </w:p>
        </w:tc>
        <w:tc>
          <w:tcPr>
            <w:tcW w:w="6173" w:type="dxa"/>
          </w:tcPr>
          <w:p w:rsidR="00AB5EAC" w:rsidRPr="00AB5EAC" w:rsidRDefault="00AB5EAC" w:rsidP="00AB5EAC">
            <w:pPr>
              <w:spacing w:line="240" w:lineRule="auto"/>
              <w:rPr>
                <w:rFonts w:ascii="Times New Roman" w:eastAsia="Times New Roman" w:hAnsi="Times New Roman"/>
                <w:color w:val="000000"/>
                <w:sz w:val="24"/>
                <w:szCs w:val="24"/>
                <w:lang w:eastAsia="ru-RU"/>
              </w:rPr>
            </w:pPr>
          </w:p>
          <w:p w:rsidR="00AB5EAC" w:rsidRPr="00AB5EAC" w:rsidRDefault="00AB5EAC" w:rsidP="00AB5EAC">
            <w:pPr>
              <w:spacing w:line="240" w:lineRule="auto"/>
              <w:rPr>
                <w:rFonts w:ascii="Times New Roman" w:eastAsia="Times New Roman" w:hAnsi="Times New Roman"/>
                <w:color w:val="000000"/>
                <w:sz w:val="24"/>
                <w:szCs w:val="24"/>
                <w:lang w:eastAsia="ru-RU"/>
              </w:rPr>
            </w:pPr>
            <w:r w:rsidRPr="00AB5EAC">
              <w:rPr>
                <w:rFonts w:ascii="Times New Roman" w:eastAsia="Times New Roman" w:hAnsi="Times New Roman"/>
                <w:color w:val="000000"/>
                <w:sz w:val="24"/>
                <w:szCs w:val="24"/>
                <w:lang w:eastAsia="ru-RU"/>
              </w:rPr>
              <w:t>Цель: приобщать детей к народной культуре через литературу.</w:t>
            </w:r>
          </w:p>
        </w:tc>
      </w:tr>
    </w:tbl>
    <w:p w:rsidR="00AB5EAC" w:rsidRPr="00AB5EAC" w:rsidRDefault="00AB5EAC" w:rsidP="00AB5EAC">
      <w:pPr>
        <w:spacing w:after="0" w:line="240" w:lineRule="auto"/>
        <w:rPr>
          <w:rFonts w:ascii="Times New Roman" w:eastAsia="Times New Roman" w:hAnsi="Times New Roman"/>
          <w:b/>
          <w:color w:val="000000"/>
          <w:sz w:val="24"/>
          <w:szCs w:val="24"/>
          <w:lang w:eastAsia="ru-RU"/>
        </w:rPr>
      </w:pPr>
      <w:r w:rsidRPr="00AB5EAC">
        <w:rPr>
          <w:rFonts w:ascii="Times New Roman" w:eastAsia="Times New Roman" w:hAnsi="Times New Roman"/>
          <w:b/>
          <w:color w:val="000000"/>
          <w:sz w:val="24"/>
          <w:szCs w:val="24"/>
          <w:lang w:eastAsia="ru-RU"/>
        </w:rPr>
        <w:t>Итого проведенных мероприятий: 13</w:t>
      </w:r>
    </w:p>
    <w:p w:rsidR="00AB5EAC" w:rsidRPr="00AB5EAC" w:rsidRDefault="00AB5EAC" w:rsidP="00AB5EAC">
      <w:pPr>
        <w:spacing w:after="200" w:line="276" w:lineRule="auto"/>
        <w:rPr>
          <w:rFonts w:ascii="Times New Roman" w:eastAsia="Times New Roman" w:hAnsi="Times New Roman"/>
          <w:b/>
          <w:color w:val="000000"/>
          <w:sz w:val="24"/>
          <w:szCs w:val="24"/>
          <w:lang w:eastAsia="ru-RU"/>
        </w:rPr>
      </w:pPr>
    </w:p>
    <w:p w:rsidR="00AB5EAC" w:rsidRPr="00AB5EAC" w:rsidRDefault="00AB5EAC" w:rsidP="00AB5EAC">
      <w:pPr>
        <w:spacing w:after="200" w:line="276" w:lineRule="auto"/>
        <w:rPr>
          <w:rFonts w:ascii="Times New Roman" w:eastAsia="Times New Roman" w:hAnsi="Times New Roman"/>
          <w:color w:val="000000"/>
          <w:sz w:val="24"/>
          <w:szCs w:val="24"/>
          <w:lang w:eastAsia="ru-RU"/>
        </w:rPr>
      </w:pPr>
      <w:r w:rsidRPr="00AB5EAC">
        <w:rPr>
          <w:rFonts w:ascii="Times New Roman" w:eastAsia="Times New Roman" w:hAnsi="Times New Roman"/>
          <w:b/>
          <w:color w:val="000000"/>
          <w:sz w:val="24"/>
          <w:szCs w:val="24"/>
          <w:lang w:eastAsia="ru-RU"/>
        </w:rPr>
        <w:t xml:space="preserve">Вывод: </w:t>
      </w:r>
      <w:r w:rsidRPr="00AB5EAC">
        <w:rPr>
          <w:rFonts w:ascii="Times New Roman" w:eastAsia="Times New Roman" w:hAnsi="Times New Roman"/>
          <w:color w:val="000000"/>
          <w:sz w:val="24"/>
          <w:szCs w:val="24"/>
          <w:lang w:eastAsia="ru-RU"/>
        </w:rPr>
        <w:t xml:space="preserve">Результаты </w:t>
      </w:r>
      <w:r w:rsidRPr="00AB5EAC">
        <w:rPr>
          <w:rFonts w:ascii="Times New Roman" w:eastAsia="Times New Roman" w:hAnsi="Times New Roman"/>
          <w:sz w:val="24"/>
          <w:szCs w:val="24"/>
          <w:lang w:eastAsia="ru-RU"/>
        </w:rPr>
        <w:t>деятельности подготовительной к школе группы комбинированной направленности «Белочка» за 2023 – 2024 учебный год по реализации календарног</w:t>
      </w:r>
      <w:r w:rsidRPr="00AB5EAC">
        <w:rPr>
          <w:rFonts w:ascii="Times New Roman" w:eastAsia="Times New Roman" w:hAnsi="Times New Roman"/>
          <w:color w:val="000000"/>
          <w:sz w:val="24"/>
          <w:szCs w:val="24"/>
          <w:lang w:eastAsia="ru-RU"/>
        </w:rPr>
        <w:t>о плана воспитательной работы были тщательно проанализированы, сделаны выводы о том, что в целом работа проводилась целенаправленно и эффективно. Знания и навыки, полученные детьми в ходе образовательной деятельности, систематически закрепляются и применяются в разнообразных видах детской деятельности. Особое внимание уделялось использованию многообразных традиционных и нетрадиционных методов работы, позволяющих развивать у воспитанников соответствующие знания, умения и навыки.</w:t>
      </w:r>
    </w:p>
    <w:p w:rsidR="00AB5EAC" w:rsidRPr="00AB5EAC" w:rsidRDefault="00AB5EAC" w:rsidP="00AB5EAC">
      <w:pPr>
        <w:shd w:val="clear" w:color="auto" w:fill="FFFFFF"/>
        <w:spacing w:after="0" w:line="240" w:lineRule="auto"/>
        <w:jc w:val="center"/>
        <w:rPr>
          <w:rFonts w:ascii="Times New Roman" w:eastAsia="Times New Roman" w:hAnsi="Times New Roman"/>
          <w:b/>
          <w:color w:val="000000"/>
          <w:sz w:val="24"/>
          <w:szCs w:val="24"/>
          <w:lang w:eastAsia="ru-RU"/>
        </w:rPr>
      </w:pPr>
    </w:p>
    <w:p w:rsidR="00AB5EAC" w:rsidRDefault="00AB5EAC" w:rsidP="003A3814">
      <w:pPr>
        <w:widowControl w:val="0"/>
        <w:shd w:val="clear" w:color="auto" w:fill="FFFFFF"/>
        <w:tabs>
          <w:tab w:val="left" w:pos="709"/>
          <w:tab w:val="left" w:pos="998"/>
        </w:tabs>
        <w:autoSpaceDE w:val="0"/>
        <w:spacing w:after="0" w:line="240" w:lineRule="auto"/>
        <w:rPr>
          <w:rFonts w:ascii="Times New Roman" w:eastAsia="Times New Roman" w:hAnsi="Times New Roman"/>
          <w:b/>
          <w:bCs/>
          <w:kern w:val="1"/>
          <w:sz w:val="24"/>
          <w:szCs w:val="24"/>
          <w:lang w:eastAsia="hi-IN" w:bidi="hi-IN"/>
        </w:rPr>
      </w:pPr>
    </w:p>
    <w:p w:rsidR="00AB5EAC" w:rsidRDefault="00AB5EAC" w:rsidP="003A3814">
      <w:pPr>
        <w:widowControl w:val="0"/>
        <w:shd w:val="clear" w:color="auto" w:fill="FFFFFF"/>
        <w:tabs>
          <w:tab w:val="left" w:pos="709"/>
          <w:tab w:val="left" w:pos="998"/>
        </w:tabs>
        <w:autoSpaceDE w:val="0"/>
        <w:spacing w:after="0" w:line="240" w:lineRule="auto"/>
        <w:rPr>
          <w:rFonts w:ascii="Times New Roman" w:eastAsia="Times New Roman" w:hAnsi="Times New Roman"/>
          <w:b/>
          <w:bCs/>
          <w:kern w:val="1"/>
          <w:sz w:val="24"/>
          <w:szCs w:val="24"/>
          <w:lang w:eastAsia="hi-IN" w:bidi="hi-IN"/>
        </w:rPr>
      </w:pPr>
    </w:p>
    <w:p w:rsidR="00AB5EAC" w:rsidRDefault="00AB5EAC" w:rsidP="003A3814">
      <w:pPr>
        <w:widowControl w:val="0"/>
        <w:shd w:val="clear" w:color="auto" w:fill="FFFFFF"/>
        <w:tabs>
          <w:tab w:val="left" w:pos="709"/>
          <w:tab w:val="left" w:pos="998"/>
        </w:tabs>
        <w:autoSpaceDE w:val="0"/>
        <w:spacing w:after="0" w:line="240" w:lineRule="auto"/>
        <w:rPr>
          <w:rFonts w:ascii="Times New Roman" w:eastAsia="Times New Roman" w:hAnsi="Times New Roman"/>
          <w:b/>
          <w:bCs/>
          <w:kern w:val="1"/>
          <w:sz w:val="24"/>
          <w:szCs w:val="24"/>
          <w:lang w:eastAsia="hi-IN" w:bidi="hi-IN"/>
        </w:rPr>
      </w:pPr>
    </w:p>
    <w:p w:rsidR="00AB5EAC" w:rsidRDefault="00AB5EAC" w:rsidP="003A3814">
      <w:pPr>
        <w:widowControl w:val="0"/>
        <w:shd w:val="clear" w:color="auto" w:fill="FFFFFF"/>
        <w:tabs>
          <w:tab w:val="left" w:pos="709"/>
          <w:tab w:val="left" w:pos="998"/>
        </w:tabs>
        <w:autoSpaceDE w:val="0"/>
        <w:spacing w:after="0" w:line="240" w:lineRule="auto"/>
        <w:rPr>
          <w:rFonts w:ascii="Times New Roman" w:eastAsia="Times New Roman" w:hAnsi="Times New Roman"/>
          <w:b/>
          <w:bCs/>
          <w:kern w:val="1"/>
          <w:sz w:val="24"/>
          <w:szCs w:val="24"/>
          <w:lang w:eastAsia="hi-IN" w:bidi="hi-IN"/>
        </w:rPr>
      </w:pPr>
    </w:p>
    <w:p w:rsidR="00AB5EAC" w:rsidRDefault="00AB5EAC" w:rsidP="003A3814">
      <w:pPr>
        <w:widowControl w:val="0"/>
        <w:shd w:val="clear" w:color="auto" w:fill="FFFFFF"/>
        <w:tabs>
          <w:tab w:val="left" w:pos="709"/>
          <w:tab w:val="left" w:pos="998"/>
        </w:tabs>
        <w:autoSpaceDE w:val="0"/>
        <w:spacing w:after="0" w:line="240" w:lineRule="auto"/>
        <w:rPr>
          <w:rFonts w:ascii="Times New Roman" w:eastAsia="Times New Roman" w:hAnsi="Times New Roman"/>
          <w:b/>
          <w:bCs/>
          <w:kern w:val="1"/>
          <w:sz w:val="24"/>
          <w:szCs w:val="24"/>
          <w:lang w:eastAsia="hi-IN" w:bidi="hi-IN"/>
        </w:rPr>
      </w:pPr>
    </w:p>
    <w:p w:rsidR="00AB5EAC" w:rsidRDefault="00AB5EAC" w:rsidP="003A3814">
      <w:pPr>
        <w:widowControl w:val="0"/>
        <w:shd w:val="clear" w:color="auto" w:fill="FFFFFF"/>
        <w:tabs>
          <w:tab w:val="left" w:pos="709"/>
          <w:tab w:val="left" w:pos="998"/>
        </w:tabs>
        <w:autoSpaceDE w:val="0"/>
        <w:spacing w:after="0" w:line="240" w:lineRule="auto"/>
        <w:rPr>
          <w:rFonts w:ascii="Times New Roman" w:eastAsia="Times New Roman" w:hAnsi="Times New Roman"/>
          <w:b/>
          <w:bCs/>
          <w:kern w:val="1"/>
          <w:sz w:val="24"/>
          <w:szCs w:val="24"/>
          <w:lang w:eastAsia="hi-IN" w:bidi="hi-IN"/>
        </w:rPr>
      </w:pPr>
    </w:p>
    <w:p w:rsidR="00AB5EAC" w:rsidRDefault="00AB5EAC" w:rsidP="003A3814">
      <w:pPr>
        <w:widowControl w:val="0"/>
        <w:shd w:val="clear" w:color="auto" w:fill="FFFFFF"/>
        <w:tabs>
          <w:tab w:val="left" w:pos="709"/>
          <w:tab w:val="left" w:pos="998"/>
        </w:tabs>
        <w:autoSpaceDE w:val="0"/>
        <w:spacing w:after="0" w:line="240" w:lineRule="auto"/>
        <w:rPr>
          <w:rFonts w:ascii="Times New Roman" w:eastAsia="Times New Roman" w:hAnsi="Times New Roman"/>
          <w:b/>
          <w:bCs/>
          <w:kern w:val="1"/>
          <w:sz w:val="24"/>
          <w:szCs w:val="24"/>
          <w:lang w:eastAsia="hi-IN" w:bidi="hi-IN"/>
        </w:rPr>
        <w:sectPr w:rsidR="00AB5EAC" w:rsidSect="00AB5EAC">
          <w:pgSz w:w="16838" w:h="11906" w:orient="landscape"/>
          <w:pgMar w:top="1701" w:right="1134" w:bottom="850" w:left="1134" w:header="708" w:footer="708" w:gutter="0"/>
          <w:cols w:space="708"/>
          <w:docGrid w:linePitch="360"/>
        </w:sectPr>
      </w:pPr>
    </w:p>
    <w:p w:rsidR="00CB5A75" w:rsidRPr="00BE417A" w:rsidRDefault="00AB5EAC" w:rsidP="003A3814">
      <w:pPr>
        <w:widowControl w:val="0"/>
        <w:shd w:val="clear" w:color="auto" w:fill="FFFFFF"/>
        <w:tabs>
          <w:tab w:val="left" w:pos="709"/>
          <w:tab w:val="left" w:pos="998"/>
        </w:tabs>
        <w:autoSpaceDE w:val="0"/>
        <w:spacing w:after="0" w:line="240" w:lineRule="auto"/>
        <w:rPr>
          <w:rFonts w:ascii="Times New Roman" w:eastAsia="Times New Roman" w:hAnsi="Times New Roman"/>
          <w:b/>
          <w:bCs/>
          <w:kern w:val="1"/>
          <w:sz w:val="24"/>
          <w:szCs w:val="24"/>
          <w:lang w:eastAsia="hi-IN" w:bidi="hi-IN"/>
        </w:rPr>
      </w:pPr>
      <w:r>
        <w:rPr>
          <w:rFonts w:ascii="Times New Roman" w:eastAsia="Times New Roman" w:hAnsi="Times New Roman"/>
          <w:b/>
          <w:bCs/>
          <w:kern w:val="1"/>
          <w:sz w:val="24"/>
          <w:szCs w:val="24"/>
          <w:lang w:eastAsia="hi-IN" w:bidi="hi-IN"/>
        </w:rPr>
        <w:lastRenderedPageBreak/>
        <w:t>8</w:t>
      </w:r>
      <w:r w:rsidR="008756EC" w:rsidRPr="00433467">
        <w:rPr>
          <w:rFonts w:ascii="Times New Roman" w:eastAsia="Times New Roman" w:hAnsi="Times New Roman"/>
          <w:b/>
          <w:bCs/>
          <w:kern w:val="1"/>
          <w:sz w:val="24"/>
          <w:szCs w:val="24"/>
          <w:lang w:eastAsia="hi-IN" w:bidi="hi-IN"/>
        </w:rPr>
        <w:t>. Взаимодействие</w:t>
      </w:r>
      <w:r w:rsidR="008756EC" w:rsidRPr="00BE417A">
        <w:rPr>
          <w:rFonts w:ascii="Times New Roman" w:eastAsia="Times New Roman" w:hAnsi="Times New Roman"/>
          <w:b/>
          <w:bCs/>
          <w:kern w:val="1"/>
          <w:sz w:val="24"/>
          <w:szCs w:val="24"/>
          <w:lang w:eastAsia="hi-IN" w:bidi="hi-IN"/>
        </w:rPr>
        <w:t xml:space="preserve"> с социальными партнерами.</w:t>
      </w:r>
    </w:p>
    <w:p w:rsidR="00514E49" w:rsidRPr="00AB02C0" w:rsidRDefault="00CB5A75" w:rsidP="00AB02C0">
      <w:pPr>
        <w:spacing w:after="0" w:line="240" w:lineRule="auto"/>
        <w:rPr>
          <w:rFonts w:ascii="Times New Roman" w:hAnsi="Times New Roman"/>
          <w:sz w:val="24"/>
          <w:szCs w:val="24"/>
        </w:rPr>
      </w:pPr>
      <w:r w:rsidRPr="00BE417A">
        <w:rPr>
          <w:rFonts w:ascii="Times New Roman" w:hAnsi="Times New Roman"/>
          <w:sz w:val="24"/>
          <w:szCs w:val="24"/>
        </w:rPr>
        <w:t xml:space="preserve">Сотрудничество: с ГБУЗ СК «Кировская ЦРБ»- сборы письменных согласий или отказов на </w:t>
      </w:r>
      <w:r w:rsidR="00AB02C0">
        <w:rPr>
          <w:rFonts w:ascii="Times New Roman" w:hAnsi="Times New Roman"/>
          <w:sz w:val="24"/>
          <w:szCs w:val="24"/>
        </w:rPr>
        <w:t xml:space="preserve">прививки детям у родителей. </w:t>
      </w:r>
    </w:p>
    <w:p w:rsidR="00BE417A" w:rsidRDefault="00514E49" w:rsidP="003A3814">
      <w:pPr>
        <w:widowControl w:val="0"/>
        <w:suppressAutoHyphens/>
        <w:spacing w:after="0" w:line="240" w:lineRule="auto"/>
        <w:contextualSpacing/>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 </w:t>
      </w:r>
      <w:r w:rsidR="00BE417A">
        <w:rPr>
          <w:rFonts w:ascii="Times New Roman" w:eastAsia="SimSun" w:hAnsi="Times New Roman"/>
          <w:kern w:val="2"/>
          <w:sz w:val="24"/>
          <w:szCs w:val="24"/>
          <w:lang w:eastAsia="hi-IN" w:bidi="hi-IN"/>
        </w:rPr>
        <w:t xml:space="preserve"> М.К.У.К. «Централизованная библиотечная система Кировского гор</w:t>
      </w:r>
      <w:r w:rsidR="00051E03">
        <w:rPr>
          <w:rFonts w:ascii="Times New Roman" w:eastAsia="SimSun" w:hAnsi="Times New Roman"/>
          <w:kern w:val="2"/>
          <w:sz w:val="24"/>
          <w:szCs w:val="24"/>
          <w:lang w:eastAsia="hi-IN" w:bidi="hi-IN"/>
        </w:rPr>
        <w:t xml:space="preserve">одского округа </w:t>
      </w:r>
    </w:p>
    <w:p w:rsidR="00051E03" w:rsidRPr="00AB02C0" w:rsidRDefault="00BE417A" w:rsidP="003A3814">
      <w:pPr>
        <w:widowControl w:val="0"/>
        <w:suppressAutoHyphens/>
        <w:spacing w:after="0" w:line="240" w:lineRule="auto"/>
        <w:contextualSpacing/>
        <w:rPr>
          <w:rFonts w:ascii="Times New Roman" w:eastAsia="SimSun" w:hAnsi="Times New Roman"/>
          <w:color w:val="FF0000"/>
          <w:kern w:val="2"/>
          <w:sz w:val="24"/>
          <w:szCs w:val="24"/>
          <w:lang w:eastAsia="hi-IN" w:bidi="hi-IN"/>
        </w:rPr>
      </w:pPr>
      <w:r>
        <w:rPr>
          <w:rFonts w:ascii="Times New Roman" w:eastAsia="SimSun" w:hAnsi="Times New Roman"/>
          <w:kern w:val="2"/>
          <w:sz w:val="24"/>
          <w:szCs w:val="24"/>
          <w:lang w:eastAsia="hi-IN" w:bidi="hi-IN"/>
        </w:rPr>
        <w:t xml:space="preserve">- </w:t>
      </w:r>
      <w:r w:rsidR="00051E03">
        <w:rPr>
          <w:rFonts w:ascii="Times New Roman" w:eastAsia="SimSun" w:hAnsi="Times New Roman"/>
          <w:kern w:val="2"/>
          <w:sz w:val="24"/>
          <w:szCs w:val="24"/>
          <w:lang w:eastAsia="hi-IN" w:bidi="hi-IN"/>
        </w:rPr>
        <w:t>Экскурсия в детскую городскую б</w:t>
      </w:r>
      <w:r w:rsidR="00120E10">
        <w:rPr>
          <w:rFonts w:ascii="Times New Roman" w:eastAsia="SimSun" w:hAnsi="Times New Roman"/>
          <w:kern w:val="2"/>
          <w:sz w:val="24"/>
          <w:szCs w:val="24"/>
          <w:lang w:eastAsia="hi-IN" w:bidi="hi-IN"/>
        </w:rPr>
        <w:t>иблиотеку тема «День отца</w:t>
      </w:r>
      <w:r w:rsidR="00051E03">
        <w:rPr>
          <w:rFonts w:ascii="Times New Roman" w:eastAsia="SimSun" w:hAnsi="Times New Roman"/>
          <w:kern w:val="2"/>
          <w:sz w:val="24"/>
          <w:szCs w:val="24"/>
          <w:lang w:eastAsia="hi-IN" w:bidi="hi-IN"/>
        </w:rPr>
        <w:t>» (</w:t>
      </w:r>
      <w:r w:rsidR="00120E10">
        <w:rPr>
          <w:rFonts w:ascii="Times New Roman" w:eastAsia="SimSun" w:hAnsi="Times New Roman"/>
          <w:kern w:val="2"/>
          <w:sz w:val="24"/>
          <w:szCs w:val="24"/>
          <w:lang w:eastAsia="hi-IN" w:bidi="hi-IN"/>
        </w:rPr>
        <w:t>16.10</w:t>
      </w:r>
      <w:r w:rsidR="00D37910">
        <w:rPr>
          <w:rFonts w:ascii="Times New Roman" w:eastAsia="SimSun" w:hAnsi="Times New Roman"/>
          <w:kern w:val="2"/>
          <w:sz w:val="24"/>
          <w:szCs w:val="24"/>
          <w:lang w:eastAsia="hi-IN" w:bidi="hi-IN"/>
        </w:rPr>
        <w:t>.2023г)</w:t>
      </w:r>
    </w:p>
    <w:p w:rsidR="00BE417A" w:rsidRPr="00AB02C0" w:rsidRDefault="00051E03" w:rsidP="003A3814">
      <w:pPr>
        <w:widowControl w:val="0"/>
        <w:suppressAutoHyphens/>
        <w:spacing w:after="0" w:line="240" w:lineRule="auto"/>
        <w:contextualSpacing/>
        <w:rPr>
          <w:rFonts w:ascii="Times New Roman" w:eastAsia="SimSun" w:hAnsi="Times New Roman"/>
          <w:color w:val="FF0000"/>
          <w:kern w:val="2"/>
          <w:sz w:val="24"/>
          <w:szCs w:val="24"/>
          <w:lang w:eastAsia="hi-IN" w:bidi="hi-IN"/>
        </w:rPr>
      </w:pPr>
      <w:r>
        <w:rPr>
          <w:rFonts w:ascii="Times New Roman" w:eastAsia="SimSun" w:hAnsi="Times New Roman"/>
          <w:kern w:val="2"/>
          <w:sz w:val="24"/>
          <w:szCs w:val="24"/>
          <w:lang w:eastAsia="hi-IN" w:bidi="hi-IN"/>
        </w:rPr>
        <w:t xml:space="preserve">- </w:t>
      </w:r>
      <w:r w:rsidR="00BE417A">
        <w:rPr>
          <w:rFonts w:ascii="Times New Roman" w:eastAsia="SimSun" w:hAnsi="Times New Roman"/>
          <w:kern w:val="2"/>
          <w:sz w:val="24"/>
          <w:szCs w:val="24"/>
          <w:lang w:eastAsia="hi-IN" w:bidi="hi-IN"/>
        </w:rPr>
        <w:t>Экскурсия в детскую городскую библиотеку</w:t>
      </w:r>
      <w:r>
        <w:rPr>
          <w:rFonts w:ascii="Times New Roman" w:eastAsia="SimSun" w:hAnsi="Times New Roman"/>
          <w:kern w:val="2"/>
          <w:sz w:val="24"/>
          <w:szCs w:val="24"/>
          <w:lang w:eastAsia="hi-IN" w:bidi="hi-IN"/>
        </w:rPr>
        <w:t xml:space="preserve"> тема </w:t>
      </w:r>
      <w:r w:rsidRPr="00051E03">
        <w:rPr>
          <w:rFonts w:ascii="Times New Roman" w:eastAsia="SimSun" w:hAnsi="Times New Roman"/>
          <w:kern w:val="2"/>
          <w:sz w:val="24"/>
          <w:szCs w:val="24"/>
          <w:lang w:eastAsia="hi-IN" w:bidi="hi-IN"/>
        </w:rPr>
        <w:t>«</w:t>
      </w:r>
      <w:r w:rsidR="00A838A3">
        <w:rPr>
          <w:rFonts w:ascii="Times New Roman" w:eastAsia="SimSun" w:hAnsi="Times New Roman"/>
          <w:kern w:val="2"/>
          <w:sz w:val="24"/>
          <w:szCs w:val="24"/>
          <w:lang w:eastAsia="hi-IN" w:bidi="hi-IN"/>
        </w:rPr>
        <w:t>Детский писатель Ставропольского края</w:t>
      </w:r>
      <w:r w:rsidR="00120E10">
        <w:rPr>
          <w:rFonts w:ascii="Times New Roman" w:eastAsia="SimSun" w:hAnsi="Times New Roman"/>
          <w:kern w:val="2"/>
          <w:sz w:val="24"/>
          <w:szCs w:val="24"/>
          <w:lang w:eastAsia="hi-IN" w:bidi="hi-IN"/>
        </w:rPr>
        <w:t>. У книжки в гостях</w:t>
      </w:r>
      <w:r w:rsidRPr="00051E03">
        <w:rPr>
          <w:rFonts w:ascii="Times New Roman" w:eastAsia="SimSun" w:hAnsi="Times New Roman"/>
          <w:kern w:val="2"/>
          <w:sz w:val="24"/>
          <w:szCs w:val="24"/>
          <w:lang w:eastAsia="hi-IN" w:bidi="hi-IN"/>
        </w:rPr>
        <w:t>»</w:t>
      </w:r>
      <w:r w:rsidR="00AB02C0">
        <w:rPr>
          <w:rFonts w:ascii="Times New Roman" w:eastAsia="SimSun" w:hAnsi="Times New Roman"/>
          <w:kern w:val="2"/>
          <w:sz w:val="24"/>
          <w:szCs w:val="24"/>
          <w:lang w:eastAsia="hi-IN" w:bidi="hi-IN"/>
        </w:rPr>
        <w:t xml:space="preserve"> </w:t>
      </w:r>
      <w:r w:rsidR="00120E10">
        <w:rPr>
          <w:rFonts w:ascii="Times New Roman" w:eastAsia="SimSun" w:hAnsi="Times New Roman"/>
          <w:kern w:val="2"/>
          <w:sz w:val="24"/>
          <w:szCs w:val="24"/>
          <w:lang w:eastAsia="hi-IN" w:bidi="hi-IN"/>
        </w:rPr>
        <w:t>(27.03.2024</w:t>
      </w:r>
      <w:r w:rsidR="00BE417A" w:rsidRPr="00A838A3">
        <w:rPr>
          <w:rFonts w:ascii="Times New Roman" w:eastAsia="SimSun" w:hAnsi="Times New Roman"/>
          <w:kern w:val="2"/>
          <w:sz w:val="24"/>
          <w:szCs w:val="24"/>
          <w:lang w:eastAsia="hi-IN" w:bidi="hi-IN"/>
        </w:rPr>
        <w:t>г.)</w:t>
      </w:r>
    </w:p>
    <w:p w:rsidR="00BE417A" w:rsidRDefault="00BE417A" w:rsidP="003A3814">
      <w:pPr>
        <w:widowControl w:val="0"/>
        <w:suppressAutoHyphens/>
        <w:spacing w:after="0" w:line="240" w:lineRule="auto"/>
        <w:contextualSpacing/>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Экскурсия к</w:t>
      </w:r>
      <w:r w:rsidR="00433467">
        <w:rPr>
          <w:rFonts w:ascii="Times New Roman" w:eastAsia="SimSun" w:hAnsi="Times New Roman"/>
          <w:kern w:val="2"/>
          <w:sz w:val="24"/>
          <w:szCs w:val="24"/>
          <w:lang w:eastAsia="hi-IN" w:bidi="hi-IN"/>
        </w:rPr>
        <w:t xml:space="preserve"> мемориалу «Танк –Т34</w:t>
      </w:r>
      <w:r>
        <w:rPr>
          <w:rFonts w:ascii="Times New Roman" w:eastAsia="SimSun" w:hAnsi="Times New Roman"/>
          <w:kern w:val="2"/>
          <w:sz w:val="24"/>
          <w:szCs w:val="24"/>
          <w:lang w:eastAsia="hi-IN" w:bidi="hi-IN"/>
        </w:rPr>
        <w:t xml:space="preserve">» </w:t>
      </w:r>
      <w:r w:rsidR="00120E10">
        <w:rPr>
          <w:rFonts w:ascii="Times New Roman" w:eastAsia="SimSun" w:hAnsi="Times New Roman"/>
          <w:kern w:val="2"/>
          <w:sz w:val="24"/>
          <w:szCs w:val="24"/>
          <w:lang w:eastAsia="hi-IN" w:bidi="hi-IN"/>
        </w:rPr>
        <w:t>(18.04. 2024</w:t>
      </w:r>
      <w:r w:rsidR="00051E03" w:rsidRPr="00051E03">
        <w:rPr>
          <w:rFonts w:ascii="Times New Roman" w:eastAsia="SimSun" w:hAnsi="Times New Roman"/>
          <w:kern w:val="2"/>
          <w:sz w:val="24"/>
          <w:szCs w:val="24"/>
          <w:lang w:eastAsia="hi-IN" w:bidi="hi-IN"/>
        </w:rPr>
        <w:t>г.)</w:t>
      </w:r>
    </w:p>
    <w:p w:rsidR="00BE417A" w:rsidRPr="00BE417A" w:rsidRDefault="00BE417A" w:rsidP="003A3814">
      <w:pPr>
        <w:widowControl w:val="0"/>
        <w:suppressAutoHyphens/>
        <w:spacing w:after="0" w:line="240" w:lineRule="auto"/>
        <w:contextualSpacing/>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Экскурсия к мемориалу «Неизвестного солдат</w:t>
      </w:r>
      <w:r w:rsidR="00AB02C0">
        <w:rPr>
          <w:rFonts w:ascii="Times New Roman" w:eastAsia="SimSun" w:hAnsi="Times New Roman"/>
          <w:kern w:val="2"/>
          <w:sz w:val="24"/>
          <w:szCs w:val="24"/>
          <w:lang w:eastAsia="hi-IN" w:bidi="hi-IN"/>
        </w:rPr>
        <w:t>а» - возложение цв</w:t>
      </w:r>
      <w:r w:rsidR="00120E10">
        <w:rPr>
          <w:rFonts w:ascii="Times New Roman" w:eastAsia="SimSun" w:hAnsi="Times New Roman"/>
          <w:kern w:val="2"/>
          <w:sz w:val="24"/>
          <w:szCs w:val="24"/>
          <w:lang w:eastAsia="hi-IN" w:bidi="hi-IN"/>
        </w:rPr>
        <w:t>етов (08.05.2024</w:t>
      </w:r>
      <w:r>
        <w:rPr>
          <w:rFonts w:ascii="Times New Roman" w:eastAsia="SimSun" w:hAnsi="Times New Roman"/>
          <w:kern w:val="2"/>
          <w:sz w:val="24"/>
          <w:szCs w:val="24"/>
          <w:lang w:eastAsia="hi-IN" w:bidi="hi-IN"/>
        </w:rPr>
        <w:t>г.)</w:t>
      </w:r>
    </w:p>
    <w:p w:rsidR="00514E49" w:rsidRDefault="00BE417A" w:rsidP="003A3814">
      <w:pPr>
        <w:widowControl w:val="0"/>
        <w:suppressAutoHyphens/>
        <w:spacing w:after="0" w:line="240" w:lineRule="auto"/>
        <w:contextualSpacing/>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 </w:t>
      </w:r>
      <w:r w:rsidR="00EE0AD1" w:rsidRPr="00BE417A">
        <w:rPr>
          <w:rFonts w:ascii="Times New Roman" w:eastAsia="SimSun" w:hAnsi="Times New Roman"/>
          <w:kern w:val="2"/>
          <w:sz w:val="24"/>
          <w:szCs w:val="24"/>
          <w:lang w:eastAsia="hi-IN" w:bidi="hi-IN"/>
        </w:rPr>
        <w:t>Экскурсия к социально значимым местам нашего г</w:t>
      </w:r>
      <w:r w:rsidR="00AB02C0">
        <w:rPr>
          <w:rFonts w:ascii="Times New Roman" w:eastAsia="SimSun" w:hAnsi="Times New Roman"/>
          <w:kern w:val="2"/>
          <w:sz w:val="24"/>
          <w:szCs w:val="24"/>
          <w:lang w:eastAsia="hi-IN" w:bidi="hi-IN"/>
        </w:rPr>
        <w:t>орода (05.05.2023</w:t>
      </w:r>
      <w:r w:rsidR="00EE0AD1" w:rsidRPr="00BE417A">
        <w:rPr>
          <w:rFonts w:ascii="Times New Roman" w:eastAsia="SimSun" w:hAnsi="Times New Roman"/>
          <w:kern w:val="2"/>
          <w:sz w:val="24"/>
          <w:szCs w:val="24"/>
          <w:lang w:eastAsia="hi-IN" w:bidi="hi-IN"/>
        </w:rPr>
        <w:t xml:space="preserve">г). </w:t>
      </w:r>
    </w:p>
    <w:p w:rsidR="00950F34" w:rsidRPr="00950F34" w:rsidRDefault="00950F34" w:rsidP="00950F34">
      <w:pPr>
        <w:widowControl w:val="0"/>
        <w:suppressAutoHyphens/>
        <w:spacing w:after="0" w:line="240" w:lineRule="auto"/>
        <w:contextualSpacing/>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 </w:t>
      </w:r>
      <w:r w:rsidRPr="00950F34">
        <w:rPr>
          <w:rFonts w:ascii="Times New Roman" w:eastAsia="SimSun" w:hAnsi="Times New Roman"/>
          <w:kern w:val="2"/>
          <w:sz w:val="24"/>
          <w:szCs w:val="24"/>
          <w:lang w:eastAsia="hi-IN" w:bidi="hi-IN"/>
        </w:rPr>
        <w:t xml:space="preserve">Представителей </w:t>
      </w:r>
      <w:r w:rsidR="00DA777C">
        <w:rPr>
          <w:rFonts w:ascii="Times New Roman" w:eastAsia="SimSun" w:hAnsi="Times New Roman"/>
          <w:kern w:val="2"/>
          <w:sz w:val="24"/>
          <w:szCs w:val="24"/>
          <w:lang w:eastAsia="hi-IN" w:bidi="hi-IN"/>
        </w:rPr>
        <w:t>О</w:t>
      </w:r>
      <w:r w:rsidRPr="00950F34">
        <w:rPr>
          <w:rFonts w:ascii="Times New Roman" w:eastAsia="SimSun" w:hAnsi="Times New Roman"/>
          <w:kern w:val="2"/>
          <w:sz w:val="24"/>
          <w:szCs w:val="24"/>
          <w:lang w:eastAsia="hi-IN" w:bidi="hi-IN"/>
        </w:rPr>
        <w:t xml:space="preserve">ГИБДД «Всероссийская неделя безопасности дорожного </w:t>
      </w:r>
      <w:r>
        <w:rPr>
          <w:rFonts w:ascii="Times New Roman" w:eastAsia="SimSun" w:hAnsi="Times New Roman"/>
          <w:kern w:val="2"/>
          <w:sz w:val="24"/>
          <w:szCs w:val="24"/>
          <w:lang w:eastAsia="hi-IN" w:bidi="hi-IN"/>
        </w:rPr>
        <w:t>движения»</w:t>
      </w:r>
    </w:p>
    <w:p w:rsidR="00EE0AD1" w:rsidRDefault="00950F34" w:rsidP="00120E10">
      <w:pPr>
        <w:widowControl w:val="0"/>
        <w:suppressAutoHyphens/>
        <w:spacing w:after="0" w:line="240" w:lineRule="auto"/>
        <w:contextualSpacing/>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 </w:t>
      </w:r>
      <w:r w:rsidRPr="00950F34">
        <w:rPr>
          <w:rFonts w:ascii="Times New Roman" w:eastAsia="SimSun" w:hAnsi="Times New Roman"/>
          <w:kern w:val="2"/>
          <w:sz w:val="24"/>
          <w:szCs w:val="24"/>
          <w:lang w:eastAsia="hi-IN" w:bidi="hi-IN"/>
        </w:rPr>
        <w:t xml:space="preserve">Георгиевск кукольный театр </w:t>
      </w:r>
      <w:r w:rsidR="00120E10">
        <w:rPr>
          <w:rFonts w:ascii="Times New Roman" w:eastAsia="SimSun" w:hAnsi="Times New Roman"/>
          <w:kern w:val="2"/>
          <w:sz w:val="24"/>
          <w:szCs w:val="24"/>
          <w:lang w:eastAsia="hi-IN" w:bidi="hi-IN"/>
        </w:rPr>
        <w:t>кукол</w:t>
      </w:r>
    </w:p>
    <w:p w:rsidR="00950F34" w:rsidRPr="00BE417A" w:rsidRDefault="00950F34" w:rsidP="00950F34">
      <w:pPr>
        <w:widowControl w:val="0"/>
        <w:suppressAutoHyphens/>
        <w:spacing w:after="0" w:line="240" w:lineRule="auto"/>
        <w:contextualSpacing/>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Интерактивный театр</w:t>
      </w:r>
      <w:r w:rsidR="00120E10">
        <w:rPr>
          <w:rFonts w:ascii="Times New Roman" w:eastAsia="SimSun" w:hAnsi="Times New Roman"/>
          <w:kern w:val="2"/>
          <w:sz w:val="24"/>
          <w:szCs w:val="24"/>
          <w:lang w:eastAsia="hi-IN" w:bidi="hi-IN"/>
        </w:rPr>
        <w:t xml:space="preserve"> на большом экране «Аленький цветочек»</w:t>
      </w:r>
      <w:r>
        <w:rPr>
          <w:rFonts w:ascii="Times New Roman" w:eastAsia="SimSun" w:hAnsi="Times New Roman"/>
          <w:kern w:val="2"/>
          <w:sz w:val="24"/>
          <w:szCs w:val="24"/>
          <w:lang w:eastAsia="hi-IN" w:bidi="hi-IN"/>
        </w:rPr>
        <w:t>.</w:t>
      </w:r>
    </w:p>
    <w:p w:rsidR="008756EC" w:rsidRPr="00AB5EAC" w:rsidRDefault="00AB5EAC" w:rsidP="003A3814">
      <w:pPr>
        <w:widowControl w:val="0"/>
        <w:suppressAutoHyphens/>
        <w:spacing w:after="0" w:line="240" w:lineRule="auto"/>
        <w:contextualSpacing/>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9</w:t>
      </w:r>
      <w:r w:rsidR="008756EC" w:rsidRPr="00AB5EAC">
        <w:rPr>
          <w:rFonts w:ascii="Times New Roman" w:eastAsia="SimSun" w:hAnsi="Times New Roman"/>
          <w:b/>
          <w:kern w:val="2"/>
          <w:sz w:val="24"/>
          <w:szCs w:val="24"/>
          <w:lang w:eastAsia="hi-IN" w:bidi="hi-IN"/>
        </w:rPr>
        <w:t>. Предложения на следующий учебный год:</w:t>
      </w:r>
    </w:p>
    <w:p w:rsidR="00B7386E" w:rsidRDefault="00AB02C0" w:rsidP="00CA581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B5EAC">
        <w:rPr>
          <w:rFonts w:ascii="Times New Roman" w:eastAsia="Times New Roman" w:hAnsi="Times New Roman"/>
          <w:sz w:val="24"/>
          <w:szCs w:val="24"/>
          <w:lang w:eastAsia="ru-RU"/>
        </w:rPr>
        <w:t xml:space="preserve"> П</w:t>
      </w:r>
      <w:r w:rsidR="00120E10">
        <w:rPr>
          <w:rFonts w:ascii="Times New Roman" w:eastAsia="Times New Roman" w:hAnsi="Times New Roman"/>
          <w:sz w:val="24"/>
          <w:szCs w:val="24"/>
          <w:lang w:eastAsia="ru-RU"/>
        </w:rPr>
        <w:t>родолжить изуча</w:t>
      </w:r>
      <w:r w:rsidR="00B7386E">
        <w:rPr>
          <w:rFonts w:ascii="Times New Roman" w:eastAsia="Times New Roman" w:hAnsi="Times New Roman"/>
          <w:sz w:val="24"/>
          <w:szCs w:val="24"/>
          <w:lang w:eastAsia="ru-RU"/>
        </w:rPr>
        <w:t>ть ФОП И ФАОП.</w:t>
      </w:r>
    </w:p>
    <w:p w:rsidR="008756EC" w:rsidRPr="00414953" w:rsidRDefault="00B7386E" w:rsidP="00CA581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AB02C0">
        <w:rPr>
          <w:rFonts w:ascii="Times New Roman" w:eastAsia="Times New Roman" w:hAnsi="Times New Roman"/>
          <w:sz w:val="24"/>
          <w:szCs w:val="24"/>
          <w:lang w:eastAsia="ru-RU"/>
        </w:rPr>
        <w:t>Продолжить с</w:t>
      </w:r>
      <w:r w:rsidR="00414953" w:rsidRPr="00D729FA">
        <w:rPr>
          <w:rFonts w:ascii="Times New Roman" w:eastAsia="Times New Roman" w:hAnsi="Times New Roman"/>
          <w:sz w:val="24"/>
          <w:szCs w:val="24"/>
          <w:lang w:eastAsia="ru-RU"/>
        </w:rPr>
        <w:t>овершенствовать</w:t>
      </w:r>
      <w:r w:rsidR="00414953" w:rsidRPr="00414953">
        <w:rPr>
          <w:rFonts w:ascii="Times New Roman" w:eastAsia="Times New Roman" w:hAnsi="Times New Roman"/>
          <w:sz w:val="24"/>
          <w:szCs w:val="24"/>
          <w:lang w:eastAsia="ru-RU"/>
        </w:rPr>
        <w:t xml:space="preserve"> работу с </w:t>
      </w:r>
      <w:r w:rsidR="00672474">
        <w:rPr>
          <w:rFonts w:ascii="Times New Roman" w:eastAsia="Times New Roman" w:hAnsi="Times New Roman"/>
          <w:sz w:val="24"/>
          <w:szCs w:val="24"/>
          <w:lang w:eastAsia="ru-RU"/>
        </w:rPr>
        <w:t>коллегами и семьями воспитанников</w:t>
      </w:r>
      <w:r w:rsidR="008756EC" w:rsidRPr="00414953">
        <w:rPr>
          <w:rFonts w:ascii="Times New Roman" w:eastAsia="Times New Roman" w:hAnsi="Times New Roman"/>
          <w:sz w:val="24"/>
          <w:szCs w:val="24"/>
          <w:lang w:eastAsia="ru-RU"/>
        </w:rPr>
        <w:t>. </w:t>
      </w:r>
    </w:p>
    <w:p w:rsidR="008756EC" w:rsidRPr="00414953" w:rsidRDefault="00B7386E" w:rsidP="00CA581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8756EC" w:rsidRPr="004149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8756EC" w:rsidRPr="00414953">
        <w:rPr>
          <w:rFonts w:ascii="Times New Roman" w:eastAsia="Times New Roman" w:hAnsi="Times New Roman"/>
          <w:sz w:val="24"/>
          <w:szCs w:val="24"/>
          <w:lang w:eastAsia="ru-RU"/>
        </w:rPr>
        <w:t>Развивать у дошкольников познавательную активность, любознательность.</w:t>
      </w:r>
    </w:p>
    <w:p w:rsidR="008756EC" w:rsidRPr="00414953" w:rsidRDefault="00B7386E" w:rsidP="00CA581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8756EC" w:rsidRPr="004149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D729FA">
        <w:rPr>
          <w:rFonts w:ascii="Times New Roman" w:eastAsia="Times New Roman" w:hAnsi="Times New Roman"/>
          <w:sz w:val="24"/>
          <w:szCs w:val="24"/>
          <w:lang w:eastAsia="ru-RU"/>
        </w:rPr>
        <w:t>Проведение</w:t>
      </w:r>
      <w:r w:rsidR="006B3DD7" w:rsidRPr="00414953">
        <w:rPr>
          <w:rFonts w:ascii="Times New Roman" w:eastAsia="Times New Roman" w:hAnsi="Times New Roman"/>
          <w:sz w:val="24"/>
          <w:szCs w:val="24"/>
          <w:lang w:eastAsia="ru-RU"/>
        </w:rPr>
        <w:t xml:space="preserve"> </w:t>
      </w:r>
      <w:r w:rsidR="00D729FA">
        <w:rPr>
          <w:rFonts w:ascii="Times New Roman" w:eastAsia="Times New Roman" w:hAnsi="Times New Roman"/>
          <w:sz w:val="24"/>
          <w:szCs w:val="24"/>
          <w:lang w:eastAsia="ru-RU"/>
        </w:rPr>
        <w:t>профилактических мероприятий</w:t>
      </w:r>
      <w:r w:rsidR="008756EC" w:rsidRPr="00414953">
        <w:rPr>
          <w:rFonts w:ascii="Times New Roman" w:eastAsia="Times New Roman" w:hAnsi="Times New Roman"/>
          <w:sz w:val="24"/>
          <w:szCs w:val="24"/>
          <w:lang w:eastAsia="ru-RU"/>
        </w:rPr>
        <w:t xml:space="preserve"> с целью повышения посещаемости детей, укрепление здоровья, развития двигательной и гигиенической культуры детей.</w:t>
      </w:r>
    </w:p>
    <w:p w:rsidR="008756EC" w:rsidRPr="00414953" w:rsidRDefault="00AB5EAC" w:rsidP="00CA581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8756EC" w:rsidRPr="00414953">
        <w:rPr>
          <w:rFonts w:ascii="Times New Roman" w:eastAsia="Times New Roman" w:hAnsi="Times New Roman"/>
          <w:sz w:val="24"/>
          <w:szCs w:val="24"/>
          <w:lang w:eastAsia="ru-RU"/>
        </w:rPr>
        <w:t>.</w:t>
      </w:r>
      <w:r w:rsidR="00B7386E">
        <w:rPr>
          <w:rFonts w:ascii="Times New Roman" w:eastAsia="Times New Roman" w:hAnsi="Times New Roman"/>
          <w:sz w:val="24"/>
          <w:szCs w:val="24"/>
          <w:lang w:eastAsia="ru-RU"/>
        </w:rPr>
        <w:t xml:space="preserve"> </w:t>
      </w:r>
      <w:r w:rsidR="008756EC" w:rsidRPr="00414953">
        <w:rPr>
          <w:rFonts w:ascii="Times New Roman" w:eastAsia="Times New Roman" w:hAnsi="Times New Roman"/>
          <w:sz w:val="24"/>
          <w:szCs w:val="24"/>
          <w:lang w:eastAsia="ru-RU"/>
        </w:rPr>
        <w:t>Продолжать принимать активное участие в методических мероприятиях города и детского сада.</w:t>
      </w:r>
    </w:p>
    <w:p w:rsidR="008756EC" w:rsidRPr="00414953" w:rsidRDefault="00AB5EAC" w:rsidP="00CA581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8756EC" w:rsidRPr="00414953">
        <w:rPr>
          <w:rFonts w:ascii="Times New Roman" w:eastAsia="Times New Roman" w:hAnsi="Times New Roman"/>
          <w:sz w:val="24"/>
          <w:szCs w:val="24"/>
          <w:lang w:eastAsia="ru-RU"/>
        </w:rPr>
        <w:t>.</w:t>
      </w:r>
      <w:r w:rsidR="00B7386E">
        <w:rPr>
          <w:rFonts w:ascii="Times New Roman" w:eastAsia="Times New Roman" w:hAnsi="Times New Roman"/>
          <w:sz w:val="24"/>
          <w:szCs w:val="24"/>
          <w:lang w:eastAsia="ru-RU"/>
        </w:rPr>
        <w:t xml:space="preserve"> </w:t>
      </w:r>
      <w:r w:rsidR="008756EC" w:rsidRPr="00414953">
        <w:rPr>
          <w:rFonts w:ascii="Times New Roman" w:eastAsia="Times New Roman" w:hAnsi="Times New Roman"/>
          <w:sz w:val="24"/>
          <w:szCs w:val="24"/>
          <w:lang w:eastAsia="ru-RU"/>
        </w:rPr>
        <w:t>П</w:t>
      </w:r>
      <w:r>
        <w:rPr>
          <w:rFonts w:ascii="Times New Roman" w:eastAsia="Times New Roman" w:hAnsi="Times New Roman"/>
          <w:sz w:val="24"/>
          <w:szCs w:val="24"/>
          <w:lang w:eastAsia="ru-RU"/>
        </w:rPr>
        <w:t>родолжать п</w:t>
      </w:r>
      <w:r w:rsidR="008756EC" w:rsidRPr="00414953">
        <w:rPr>
          <w:rFonts w:ascii="Times New Roman" w:eastAsia="Times New Roman" w:hAnsi="Times New Roman"/>
          <w:sz w:val="24"/>
          <w:szCs w:val="24"/>
          <w:lang w:eastAsia="ru-RU"/>
        </w:rPr>
        <w:t>оп</w:t>
      </w:r>
      <w:r>
        <w:rPr>
          <w:rFonts w:ascii="Times New Roman" w:eastAsia="Times New Roman" w:hAnsi="Times New Roman"/>
          <w:sz w:val="24"/>
          <w:szCs w:val="24"/>
          <w:lang w:eastAsia="ru-RU"/>
        </w:rPr>
        <w:t>олнять</w:t>
      </w:r>
      <w:r w:rsidR="008756EC" w:rsidRPr="00414953">
        <w:rPr>
          <w:rFonts w:ascii="Times New Roman" w:eastAsia="Times New Roman" w:hAnsi="Times New Roman"/>
          <w:sz w:val="24"/>
          <w:szCs w:val="24"/>
          <w:lang w:eastAsia="ru-RU"/>
        </w:rPr>
        <w:t>: дидактический и раздаточный материал, уголок сюжетно-ролевых игр; книжный уголок - ли</w:t>
      </w:r>
      <w:r w:rsidR="00B7386E">
        <w:rPr>
          <w:rFonts w:ascii="Times New Roman" w:eastAsia="Times New Roman" w:hAnsi="Times New Roman"/>
          <w:sz w:val="24"/>
          <w:szCs w:val="24"/>
          <w:lang w:eastAsia="ru-RU"/>
        </w:rPr>
        <w:t>тературой по возрасту,</w:t>
      </w:r>
      <w:r w:rsidR="008756EC" w:rsidRPr="00414953">
        <w:rPr>
          <w:rFonts w:ascii="Times New Roman" w:eastAsia="Times New Roman" w:hAnsi="Times New Roman"/>
          <w:sz w:val="24"/>
          <w:szCs w:val="24"/>
          <w:lang w:eastAsia="ru-RU"/>
        </w:rPr>
        <w:t xml:space="preserve"> новые </w:t>
      </w:r>
      <w:r w:rsidR="006B3DD7" w:rsidRPr="00414953">
        <w:rPr>
          <w:rFonts w:ascii="Times New Roman" w:eastAsia="Times New Roman" w:hAnsi="Times New Roman"/>
          <w:sz w:val="24"/>
          <w:szCs w:val="24"/>
          <w:lang w:eastAsia="ru-RU"/>
        </w:rPr>
        <w:t>р</w:t>
      </w:r>
      <w:r w:rsidR="00414953" w:rsidRPr="00414953">
        <w:rPr>
          <w:rFonts w:ascii="Times New Roman" w:eastAsia="Times New Roman" w:hAnsi="Times New Roman"/>
          <w:sz w:val="24"/>
          <w:szCs w:val="24"/>
          <w:lang w:eastAsia="ru-RU"/>
        </w:rPr>
        <w:t>азвивающие игры</w:t>
      </w:r>
      <w:r>
        <w:rPr>
          <w:rFonts w:ascii="Times New Roman" w:eastAsia="Times New Roman" w:hAnsi="Times New Roman"/>
          <w:sz w:val="24"/>
          <w:szCs w:val="24"/>
          <w:lang w:eastAsia="ru-RU"/>
        </w:rPr>
        <w:t xml:space="preserve"> в соответствии с возрастными особенностями воспитанников.</w:t>
      </w:r>
    </w:p>
    <w:p w:rsidR="008756EC" w:rsidRDefault="00B7386E" w:rsidP="00CA5816">
      <w:pPr>
        <w:widowControl w:val="0"/>
        <w:suppressAutoHyphens/>
        <w:spacing w:after="0" w:line="240" w:lineRule="auto"/>
        <w:contextualSpacing/>
        <w:jc w:val="both"/>
        <w:rPr>
          <w:rFonts w:ascii="Times New Roman" w:eastAsia="SimSun" w:hAnsi="Times New Roman"/>
          <w:kern w:val="2"/>
          <w:sz w:val="24"/>
          <w:szCs w:val="24"/>
          <w:lang w:eastAsia="hi-IN" w:bidi="hi-IN"/>
        </w:rPr>
      </w:pPr>
      <w:r>
        <w:rPr>
          <w:rFonts w:ascii="Times New Roman" w:eastAsia="Times New Roman" w:hAnsi="Times New Roman"/>
          <w:sz w:val="24"/>
          <w:szCs w:val="24"/>
          <w:lang w:eastAsia="ru-RU"/>
        </w:rPr>
        <w:t>8</w:t>
      </w:r>
      <w:r w:rsidR="008756EC" w:rsidRPr="00414953">
        <w:rPr>
          <w:rFonts w:ascii="Times New Roman" w:eastAsia="Times New Roman" w:hAnsi="Times New Roman"/>
          <w:sz w:val="24"/>
          <w:szCs w:val="24"/>
          <w:lang w:eastAsia="ru-RU"/>
        </w:rPr>
        <w:t xml:space="preserve">. </w:t>
      </w:r>
      <w:r w:rsidR="00D729FA">
        <w:rPr>
          <w:rFonts w:ascii="Times New Roman" w:eastAsia="SimSun" w:hAnsi="Times New Roman"/>
          <w:kern w:val="2"/>
          <w:sz w:val="24"/>
          <w:szCs w:val="24"/>
          <w:lang w:eastAsia="hi-IN" w:bidi="hi-IN"/>
        </w:rPr>
        <w:t>Продолжать работу по взаимодействию</w:t>
      </w:r>
      <w:r w:rsidR="003A3814">
        <w:rPr>
          <w:rFonts w:ascii="Times New Roman" w:eastAsia="SimSun" w:hAnsi="Times New Roman"/>
          <w:kern w:val="2"/>
          <w:sz w:val="24"/>
          <w:szCs w:val="24"/>
          <w:lang w:eastAsia="hi-IN" w:bidi="hi-IN"/>
        </w:rPr>
        <w:t xml:space="preserve"> с социальными партнёрами.</w:t>
      </w:r>
    </w:p>
    <w:p w:rsidR="00894E0D" w:rsidRPr="00414953" w:rsidRDefault="00894E0D" w:rsidP="00CA5816">
      <w:pPr>
        <w:widowControl w:val="0"/>
        <w:suppressAutoHyphens/>
        <w:spacing w:after="0" w:line="240" w:lineRule="auto"/>
        <w:contextualSpacing/>
        <w:jc w:val="both"/>
        <w:rPr>
          <w:rFonts w:ascii="Times New Roman" w:eastAsia="SimSun" w:hAnsi="Times New Roman"/>
          <w:kern w:val="2"/>
          <w:sz w:val="24"/>
          <w:szCs w:val="24"/>
          <w:lang w:eastAsia="hi-IN" w:bidi="hi-IN"/>
        </w:rPr>
      </w:pPr>
    </w:p>
    <w:p w:rsidR="00101A0C" w:rsidRPr="00101A0C" w:rsidRDefault="00101A0C" w:rsidP="00101A0C">
      <w:pPr>
        <w:widowControl w:val="0"/>
        <w:suppressAutoHyphens/>
        <w:spacing w:after="0" w:line="240" w:lineRule="auto"/>
        <w:contextualSpacing/>
        <w:rPr>
          <w:rFonts w:ascii="Times New Roman" w:eastAsia="SimSun" w:hAnsi="Times New Roman"/>
          <w:b/>
          <w:kern w:val="2"/>
          <w:sz w:val="24"/>
          <w:szCs w:val="24"/>
          <w:lang w:eastAsia="hi-IN" w:bidi="hi-IN"/>
        </w:rPr>
      </w:pPr>
      <w:r w:rsidRPr="00101A0C">
        <w:rPr>
          <w:rFonts w:ascii="Times New Roman" w:eastAsia="SimSun" w:hAnsi="Times New Roman"/>
          <w:b/>
          <w:kern w:val="2"/>
          <w:sz w:val="24"/>
          <w:szCs w:val="24"/>
          <w:lang w:eastAsia="hi-IN" w:bidi="hi-IN"/>
        </w:rPr>
        <w:t>Вывод:</w:t>
      </w:r>
    </w:p>
    <w:p w:rsidR="008756EC" w:rsidRDefault="00101A0C" w:rsidP="00CA5816">
      <w:pPr>
        <w:widowControl w:val="0"/>
        <w:suppressAutoHyphens/>
        <w:spacing w:after="0" w:line="240" w:lineRule="auto"/>
        <w:contextualSpacing/>
        <w:jc w:val="both"/>
        <w:rPr>
          <w:rFonts w:ascii="Times New Roman" w:eastAsia="SimSun" w:hAnsi="Times New Roman"/>
          <w:kern w:val="2"/>
          <w:sz w:val="24"/>
          <w:szCs w:val="24"/>
          <w:lang w:eastAsia="hi-IN" w:bidi="hi-IN"/>
        </w:rPr>
      </w:pPr>
      <w:bookmarkStart w:id="2" w:name="_GoBack"/>
      <w:r w:rsidRPr="00101A0C">
        <w:rPr>
          <w:rFonts w:ascii="Times New Roman" w:eastAsia="SimSun" w:hAnsi="Times New Roman"/>
          <w:kern w:val="2"/>
          <w:sz w:val="24"/>
          <w:szCs w:val="24"/>
          <w:lang w:eastAsia="hi-IN" w:bidi="hi-IN"/>
        </w:rPr>
        <w:t xml:space="preserve">Все намеченные мероприятия годового плана по профилактической </w:t>
      </w:r>
      <w:r w:rsidR="00B7386E">
        <w:rPr>
          <w:rFonts w:ascii="Times New Roman" w:eastAsia="SimSun" w:hAnsi="Times New Roman"/>
          <w:kern w:val="2"/>
          <w:sz w:val="24"/>
          <w:szCs w:val="24"/>
          <w:lang w:eastAsia="hi-IN" w:bidi="hi-IN"/>
        </w:rPr>
        <w:t xml:space="preserve">работе с детьми выполнены. </w:t>
      </w:r>
      <w:r w:rsidRPr="00101A0C">
        <w:rPr>
          <w:rFonts w:ascii="Times New Roman" w:eastAsia="SimSun" w:hAnsi="Times New Roman"/>
          <w:kern w:val="2"/>
          <w:sz w:val="24"/>
          <w:szCs w:val="24"/>
          <w:lang w:eastAsia="hi-IN" w:bidi="hi-IN"/>
        </w:rPr>
        <w:t>Положительное вл</w:t>
      </w:r>
      <w:r w:rsidR="00B7386E">
        <w:rPr>
          <w:rFonts w:ascii="Times New Roman" w:eastAsia="SimSun" w:hAnsi="Times New Roman"/>
          <w:kern w:val="2"/>
          <w:sz w:val="24"/>
          <w:szCs w:val="24"/>
          <w:lang w:eastAsia="hi-IN" w:bidi="hi-IN"/>
        </w:rPr>
        <w:t>ияние на этот процесс оказывало</w:t>
      </w:r>
      <w:r w:rsidRPr="00101A0C">
        <w:rPr>
          <w:rFonts w:ascii="Times New Roman" w:eastAsia="SimSun" w:hAnsi="Times New Roman"/>
          <w:kern w:val="2"/>
          <w:sz w:val="24"/>
          <w:szCs w:val="24"/>
          <w:lang w:eastAsia="hi-IN" w:bidi="hi-IN"/>
        </w:rPr>
        <w:t xml:space="preserve"> совместное сотрудничество воспитателя с узкими специалистами и семьями воспитанников. Полученные результаты изучения интегративных качеств личности мы соотнесли с результатами мониторинга уровней овладения детьми необходимыми навыками и умениями по образовательным областям, отметив положительную динамику, можем говорить о продуктивности нашей р</w:t>
      </w:r>
      <w:r w:rsidR="00B7386E">
        <w:rPr>
          <w:rFonts w:ascii="Times New Roman" w:eastAsia="SimSun" w:hAnsi="Times New Roman"/>
          <w:kern w:val="2"/>
          <w:sz w:val="24"/>
          <w:szCs w:val="24"/>
          <w:lang w:eastAsia="hi-IN" w:bidi="hi-IN"/>
        </w:rPr>
        <w:t>аботы.</w:t>
      </w:r>
      <w:r w:rsidR="00894E0D">
        <w:rPr>
          <w:rFonts w:ascii="Times New Roman" w:eastAsia="SimSun" w:hAnsi="Times New Roman"/>
          <w:kern w:val="2"/>
          <w:sz w:val="24"/>
          <w:szCs w:val="24"/>
          <w:lang w:eastAsia="hi-IN" w:bidi="hi-IN"/>
        </w:rPr>
        <w:t xml:space="preserve"> </w:t>
      </w:r>
    </w:p>
    <w:bookmarkEnd w:id="2"/>
    <w:p w:rsidR="006012E1" w:rsidRPr="00414953" w:rsidRDefault="006012E1" w:rsidP="006012E1">
      <w:pPr>
        <w:widowControl w:val="0"/>
        <w:suppressAutoHyphens/>
        <w:spacing w:after="0" w:line="240" w:lineRule="auto"/>
        <w:contextualSpacing/>
        <w:jc w:val="both"/>
        <w:rPr>
          <w:rFonts w:ascii="Times New Roman" w:eastAsia="SimSun" w:hAnsi="Times New Roman"/>
          <w:kern w:val="2"/>
          <w:sz w:val="24"/>
          <w:szCs w:val="24"/>
          <w:lang w:eastAsia="hi-IN" w:bidi="hi-IN"/>
        </w:rPr>
      </w:pPr>
      <w:r w:rsidRPr="00894E0D">
        <w:rPr>
          <w:rFonts w:ascii="Times New Roman" w:eastAsia="SimSun" w:hAnsi="Times New Roman"/>
          <w:b/>
          <w:kern w:val="2"/>
          <w:sz w:val="24"/>
          <w:szCs w:val="24"/>
          <w:lang w:eastAsia="hi-IN" w:bidi="hi-IN"/>
        </w:rPr>
        <w:t>Не удалось</w:t>
      </w:r>
      <w:r>
        <w:rPr>
          <w:rFonts w:ascii="Times New Roman" w:eastAsia="SimSun" w:hAnsi="Times New Roman"/>
          <w:kern w:val="2"/>
          <w:sz w:val="24"/>
          <w:szCs w:val="24"/>
          <w:lang w:eastAsia="hi-IN" w:bidi="hi-IN"/>
        </w:rPr>
        <w:t>: строить свою работу опираясь на инициативу и самостоятельность воспитанников; продолжить выстраивать с родителями субъектные отношения. Продолжить работу по реализации мероприятий в плане работы приуроченных к году Семьи в РФ.</w:t>
      </w:r>
    </w:p>
    <w:p w:rsidR="006012E1" w:rsidRDefault="006012E1" w:rsidP="00CA5816">
      <w:pPr>
        <w:widowControl w:val="0"/>
        <w:suppressAutoHyphens/>
        <w:spacing w:after="0" w:line="240" w:lineRule="auto"/>
        <w:contextualSpacing/>
        <w:jc w:val="both"/>
        <w:rPr>
          <w:rFonts w:ascii="Times New Roman" w:eastAsia="SimSun" w:hAnsi="Times New Roman"/>
          <w:kern w:val="2"/>
          <w:sz w:val="24"/>
          <w:szCs w:val="24"/>
          <w:lang w:eastAsia="hi-IN" w:bidi="hi-IN"/>
        </w:rPr>
      </w:pPr>
    </w:p>
    <w:p w:rsidR="00D729FA" w:rsidRDefault="00D729FA" w:rsidP="00414953">
      <w:pPr>
        <w:spacing w:after="0" w:line="240" w:lineRule="auto"/>
        <w:rPr>
          <w:rFonts w:ascii="Times New Roman" w:eastAsiaTheme="minorHAnsi" w:hAnsi="Times New Roman"/>
          <w:sz w:val="24"/>
          <w:szCs w:val="24"/>
        </w:rPr>
      </w:pPr>
    </w:p>
    <w:p w:rsidR="008756EC" w:rsidRPr="00414953" w:rsidRDefault="00AB5EAC" w:rsidP="00414953">
      <w:pPr>
        <w:spacing w:after="0" w:line="240" w:lineRule="auto"/>
        <w:rPr>
          <w:rFonts w:ascii="Times New Roman" w:eastAsiaTheme="minorHAnsi" w:hAnsi="Times New Roman"/>
          <w:sz w:val="24"/>
          <w:szCs w:val="24"/>
        </w:rPr>
      </w:pPr>
      <w:r>
        <w:rPr>
          <w:rFonts w:ascii="Times New Roman" w:eastAsiaTheme="minorHAnsi" w:hAnsi="Times New Roman"/>
          <w:sz w:val="24"/>
          <w:szCs w:val="24"/>
        </w:rPr>
        <w:t>Дата ______________2024</w:t>
      </w:r>
      <w:r w:rsidR="00CA5816">
        <w:rPr>
          <w:rFonts w:ascii="Times New Roman" w:eastAsiaTheme="minorHAnsi" w:hAnsi="Times New Roman"/>
          <w:sz w:val="24"/>
          <w:szCs w:val="24"/>
        </w:rPr>
        <w:t>г.</w:t>
      </w:r>
    </w:p>
    <w:p w:rsidR="00F82D3B" w:rsidRPr="00414953" w:rsidRDefault="00F82D3B" w:rsidP="00414953">
      <w:pPr>
        <w:spacing w:after="0" w:line="240" w:lineRule="auto"/>
        <w:rPr>
          <w:rFonts w:ascii="Times New Roman" w:eastAsiaTheme="minorHAnsi" w:hAnsi="Times New Roman"/>
          <w:sz w:val="24"/>
          <w:szCs w:val="24"/>
        </w:rPr>
      </w:pPr>
    </w:p>
    <w:p w:rsidR="008756EC" w:rsidRPr="00CA5816" w:rsidRDefault="008756EC" w:rsidP="00CA5816">
      <w:pPr>
        <w:spacing w:after="0" w:line="240" w:lineRule="auto"/>
        <w:jc w:val="center"/>
        <w:rPr>
          <w:rFonts w:ascii="Times New Roman" w:eastAsiaTheme="minorHAnsi" w:hAnsi="Times New Roman"/>
          <w:sz w:val="24"/>
          <w:szCs w:val="24"/>
          <w:vertAlign w:val="superscript"/>
        </w:rPr>
      </w:pPr>
      <w:r w:rsidRPr="00414953">
        <w:rPr>
          <w:rFonts w:ascii="Times New Roman" w:eastAsiaTheme="minorHAnsi" w:hAnsi="Times New Roman"/>
          <w:sz w:val="24"/>
          <w:szCs w:val="24"/>
        </w:rPr>
        <w:t xml:space="preserve">Подпись воспитателя </w:t>
      </w:r>
      <w:r w:rsidR="00CA5816">
        <w:rPr>
          <w:rFonts w:ascii="Times New Roman" w:eastAsiaTheme="minorHAnsi" w:hAnsi="Times New Roman"/>
          <w:sz w:val="24"/>
          <w:szCs w:val="24"/>
        </w:rPr>
        <w:t>/</w:t>
      </w:r>
      <w:r w:rsidRPr="00414953">
        <w:rPr>
          <w:rFonts w:ascii="Times New Roman" w:eastAsiaTheme="minorHAnsi" w:hAnsi="Times New Roman"/>
          <w:sz w:val="24"/>
          <w:szCs w:val="24"/>
        </w:rPr>
        <w:t>___</w:t>
      </w:r>
      <w:r w:rsidR="00CA5816">
        <w:rPr>
          <w:rFonts w:ascii="Times New Roman" w:eastAsiaTheme="minorHAnsi" w:hAnsi="Times New Roman"/>
          <w:sz w:val="24"/>
          <w:szCs w:val="24"/>
        </w:rPr>
        <w:t xml:space="preserve">_______/________________________________________________                                                                                                           </w:t>
      </w:r>
      <w:r w:rsidR="00CA5816" w:rsidRPr="00CA5816">
        <w:rPr>
          <w:rFonts w:ascii="Times New Roman" w:eastAsiaTheme="minorHAnsi" w:hAnsi="Times New Roman"/>
          <w:sz w:val="24"/>
          <w:szCs w:val="24"/>
          <w:vertAlign w:val="superscript"/>
        </w:rPr>
        <w:t>расшифровка подписи</w:t>
      </w:r>
    </w:p>
    <w:sectPr w:rsidR="008756EC" w:rsidRPr="00CA5816" w:rsidSect="00AB5EAC">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n-ea">
    <w:altName w:val="Times New Roman"/>
    <w:panose1 w:val="00000000000000000000"/>
    <w:charset w:val="00"/>
    <w:family w:val="roman"/>
    <w:notTrueType/>
    <w:pitch w:val="default"/>
  </w:font>
  <w:font w:name="LiberationSerif">
    <w:altName w:val="MS Mincho"/>
    <w:charset w:val="80"/>
    <w:family w:val="auto"/>
    <w:pitch w:val="default"/>
    <w:sig w:usb0="00000000" w:usb1="0000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F1040E4"/>
    <w:lvl w:ilvl="0">
      <w:numFmt w:val="bullet"/>
      <w:lvlText w:val="*"/>
      <w:lvlJc w:val="left"/>
    </w:lvl>
  </w:abstractNum>
  <w:abstractNum w:abstractNumId="1"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1"/>
    <w:multiLevelType w:val="multilevel"/>
    <w:tmpl w:val="00000011"/>
    <w:name w:val="WW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1837392E"/>
    <w:multiLevelType w:val="hybridMultilevel"/>
    <w:tmpl w:val="42180502"/>
    <w:lvl w:ilvl="0" w:tplc="6D560A16">
      <w:start w:val="1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54E5FEF"/>
    <w:multiLevelType w:val="hybridMultilevel"/>
    <w:tmpl w:val="4CBE81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F353F"/>
    <w:multiLevelType w:val="hybridMultilevel"/>
    <w:tmpl w:val="806C0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8C1116"/>
    <w:multiLevelType w:val="multilevel"/>
    <w:tmpl w:val="5A3E5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AB59AD"/>
    <w:multiLevelType w:val="hybridMultilevel"/>
    <w:tmpl w:val="BDAE6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E22C09"/>
    <w:multiLevelType w:val="multilevel"/>
    <w:tmpl w:val="0000000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7ADF0741"/>
    <w:multiLevelType w:val="hybridMultilevel"/>
    <w:tmpl w:val="B4163ACE"/>
    <w:lvl w:ilvl="0" w:tplc="0DF00A20">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3"/>
  </w:num>
  <w:num w:numId="5">
    <w:abstractNumId w:val="4"/>
  </w:num>
  <w:num w:numId="6">
    <w:abstractNumId w:val="7"/>
  </w:num>
  <w:num w:numId="7">
    <w:abstractNumId w:val="5"/>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E6BDB"/>
    <w:rsid w:val="00020B80"/>
    <w:rsid w:val="0002707F"/>
    <w:rsid w:val="00051C10"/>
    <w:rsid w:val="00051E03"/>
    <w:rsid w:val="00066952"/>
    <w:rsid w:val="00092661"/>
    <w:rsid w:val="000A2DBC"/>
    <w:rsid w:val="000A72A2"/>
    <w:rsid w:val="000E34C1"/>
    <w:rsid w:val="000E550B"/>
    <w:rsid w:val="000F0CFC"/>
    <w:rsid w:val="00101A0C"/>
    <w:rsid w:val="00105CF3"/>
    <w:rsid w:val="00107B6B"/>
    <w:rsid w:val="00120E10"/>
    <w:rsid w:val="00127198"/>
    <w:rsid w:val="001400AD"/>
    <w:rsid w:val="00144162"/>
    <w:rsid w:val="0014603A"/>
    <w:rsid w:val="00154856"/>
    <w:rsid w:val="00154E3D"/>
    <w:rsid w:val="00172E1D"/>
    <w:rsid w:val="00184593"/>
    <w:rsid w:val="00185B96"/>
    <w:rsid w:val="00187D22"/>
    <w:rsid w:val="00195BEB"/>
    <w:rsid w:val="00195D99"/>
    <w:rsid w:val="00196407"/>
    <w:rsid w:val="001C0C6C"/>
    <w:rsid w:val="001D506C"/>
    <w:rsid w:val="001F0AD7"/>
    <w:rsid w:val="001F7CBC"/>
    <w:rsid w:val="002013A3"/>
    <w:rsid w:val="00221172"/>
    <w:rsid w:val="0022244D"/>
    <w:rsid w:val="00227B11"/>
    <w:rsid w:val="00231A67"/>
    <w:rsid w:val="002471EE"/>
    <w:rsid w:val="0027617B"/>
    <w:rsid w:val="0028382F"/>
    <w:rsid w:val="00295878"/>
    <w:rsid w:val="00297105"/>
    <w:rsid w:val="002A02E6"/>
    <w:rsid w:val="002A6FE4"/>
    <w:rsid w:val="002C3D83"/>
    <w:rsid w:val="002E2145"/>
    <w:rsid w:val="002E2186"/>
    <w:rsid w:val="002E2986"/>
    <w:rsid w:val="002F4914"/>
    <w:rsid w:val="0033245B"/>
    <w:rsid w:val="00365FF0"/>
    <w:rsid w:val="003A3814"/>
    <w:rsid w:val="003C307E"/>
    <w:rsid w:val="003C3148"/>
    <w:rsid w:val="003C76CE"/>
    <w:rsid w:val="003E7F2F"/>
    <w:rsid w:val="004103C1"/>
    <w:rsid w:val="004119F2"/>
    <w:rsid w:val="00412645"/>
    <w:rsid w:val="00414953"/>
    <w:rsid w:val="00433467"/>
    <w:rsid w:val="00437D09"/>
    <w:rsid w:val="00447200"/>
    <w:rsid w:val="004615F5"/>
    <w:rsid w:val="00465A95"/>
    <w:rsid w:val="00467090"/>
    <w:rsid w:val="00486CCF"/>
    <w:rsid w:val="004A07F3"/>
    <w:rsid w:val="004E4969"/>
    <w:rsid w:val="004E6D57"/>
    <w:rsid w:val="004F04C2"/>
    <w:rsid w:val="004F3EDC"/>
    <w:rsid w:val="004F787D"/>
    <w:rsid w:val="00503457"/>
    <w:rsid w:val="00514E49"/>
    <w:rsid w:val="0052380C"/>
    <w:rsid w:val="00524420"/>
    <w:rsid w:val="00544C55"/>
    <w:rsid w:val="00546365"/>
    <w:rsid w:val="0055048A"/>
    <w:rsid w:val="00550502"/>
    <w:rsid w:val="00553C8E"/>
    <w:rsid w:val="00554BFC"/>
    <w:rsid w:val="00563DDD"/>
    <w:rsid w:val="0057639A"/>
    <w:rsid w:val="00583625"/>
    <w:rsid w:val="00593BBD"/>
    <w:rsid w:val="00597EEF"/>
    <w:rsid w:val="005A7288"/>
    <w:rsid w:val="005B76F6"/>
    <w:rsid w:val="006012E1"/>
    <w:rsid w:val="0060540D"/>
    <w:rsid w:val="006445FA"/>
    <w:rsid w:val="00672474"/>
    <w:rsid w:val="006825E3"/>
    <w:rsid w:val="00694820"/>
    <w:rsid w:val="006A586E"/>
    <w:rsid w:val="006A747F"/>
    <w:rsid w:val="006B3DD7"/>
    <w:rsid w:val="006C767A"/>
    <w:rsid w:val="006D29D9"/>
    <w:rsid w:val="006D4D9C"/>
    <w:rsid w:val="006E6BDB"/>
    <w:rsid w:val="006E7DCF"/>
    <w:rsid w:val="00705B1F"/>
    <w:rsid w:val="00706B85"/>
    <w:rsid w:val="00707070"/>
    <w:rsid w:val="0071676A"/>
    <w:rsid w:val="007242D6"/>
    <w:rsid w:val="00741F9D"/>
    <w:rsid w:val="007826CA"/>
    <w:rsid w:val="007B21BE"/>
    <w:rsid w:val="007C61C8"/>
    <w:rsid w:val="007D325D"/>
    <w:rsid w:val="007D55F2"/>
    <w:rsid w:val="007F1ADF"/>
    <w:rsid w:val="007F4A8B"/>
    <w:rsid w:val="008216D9"/>
    <w:rsid w:val="008703F0"/>
    <w:rsid w:val="008756EC"/>
    <w:rsid w:val="00894E0D"/>
    <w:rsid w:val="00894F01"/>
    <w:rsid w:val="008967D0"/>
    <w:rsid w:val="0089714F"/>
    <w:rsid w:val="008D159C"/>
    <w:rsid w:val="008D78FD"/>
    <w:rsid w:val="008E6CC8"/>
    <w:rsid w:val="008F0D48"/>
    <w:rsid w:val="0090613B"/>
    <w:rsid w:val="00917788"/>
    <w:rsid w:val="0093159E"/>
    <w:rsid w:val="00946C67"/>
    <w:rsid w:val="00950F34"/>
    <w:rsid w:val="00956368"/>
    <w:rsid w:val="00965220"/>
    <w:rsid w:val="00986C3F"/>
    <w:rsid w:val="009B673E"/>
    <w:rsid w:val="009C08D0"/>
    <w:rsid w:val="009D2876"/>
    <w:rsid w:val="009E02FC"/>
    <w:rsid w:val="009E6100"/>
    <w:rsid w:val="009E74AB"/>
    <w:rsid w:val="00A174CB"/>
    <w:rsid w:val="00A179F9"/>
    <w:rsid w:val="00A353C6"/>
    <w:rsid w:val="00A36CFE"/>
    <w:rsid w:val="00A80DC5"/>
    <w:rsid w:val="00A838A3"/>
    <w:rsid w:val="00A91E33"/>
    <w:rsid w:val="00AA5DB9"/>
    <w:rsid w:val="00AB02C0"/>
    <w:rsid w:val="00AB54FE"/>
    <w:rsid w:val="00AB5C59"/>
    <w:rsid w:val="00AB5EAC"/>
    <w:rsid w:val="00AD188A"/>
    <w:rsid w:val="00AD6A9C"/>
    <w:rsid w:val="00AE4FC0"/>
    <w:rsid w:val="00AF088A"/>
    <w:rsid w:val="00AF50D4"/>
    <w:rsid w:val="00B24BA1"/>
    <w:rsid w:val="00B502C6"/>
    <w:rsid w:val="00B6257F"/>
    <w:rsid w:val="00B7386E"/>
    <w:rsid w:val="00B77FB1"/>
    <w:rsid w:val="00B85005"/>
    <w:rsid w:val="00BC10EA"/>
    <w:rsid w:val="00BC2C13"/>
    <w:rsid w:val="00BC691E"/>
    <w:rsid w:val="00BE417A"/>
    <w:rsid w:val="00BF25F7"/>
    <w:rsid w:val="00BF78BA"/>
    <w:rsid w:val="00C16675"/>
    <w:rsid w:val="00C20B0D"/>
    <w:rsid w:val="00C3252C"/>
    <w:rsid w:val="00C339B2"/>
    <w:rsid w:val="00C42288"/>
    <w:rsid w:val="00C44854"/>
    <w:rsid w:val="00C53EA1"/>
    <w:rsid w:val="00C60A7C"/>
    <w:rsid w:val="00C654CB"/>
    <w:rsid w:val="00C77FB2"/>
    <w:rsid w:val="00C815FE"/>
    <w:rsid w:val="00C91B01"/>
    <w:rsid w:val="00C946F8"/>
    <w:rsid w:val="00CA289A"/>
    <w:rsid w:val="00CA5816"/>
    <w:rsid w:val="00CB1AD1"/>
    <w:rsid w:val="00CB5A75"/>
    <w:rsid w:val="00CC257C"/>
    <w:rsid w:val="00CC411B"/>
    <w:rsid w:val="00CD3745"/>
    <w:rsid w:val="00CD374B"/>
    <w:rsid w:val="00CE78C8"/>
    <w:rsid w:val="00D109A3"/>
    <w:rsid w:val="00D11FB3"/>
    <w:rsid w:val="00D2018F"/>
    <w:rsid w:val="00D35B70"/>
    <w:rsid w:val="00D37910"/>
    <w:rsid w:val="00D42F2B"/>
    <w:rsid w:val="00D5313F"/>
    <w:rsid w:val="00D559CC"/>
    <w:rsid w:val="00D572B0"/>
    <w:rsid w:val="00D729FA"/>
    <w:rsid w:val="00DA777C"/>
    <w:rsid w:val="00DD29D1"/>
    <w:rsid w:val="00DD5A25"/>
    <w:rsid w:val="00E01419"/>
    <w:rsid w:val="00E019DA"/>
    <w:rsid w:val="00E02604"/>
    <w:rsid w:val="00E06CE1"/>
    <w:rsid w:val="00E105CB"/>
    <w:rsid w:val="00E12F5D"/>
    <w:rsid w:val="00E1576F"/>
    <w:rsid w:val="00E255FF"/>
    <w:rsid w:val="00E46336"/>
    <w:rsid w:val="00E647D2"/>
    <w:rsid w:val="00E649E5"/>
    <w:rsid w:val="00E66891"/>
    <w:rsid w:val="00E932C8"/>
    <w:rsid w:val="00EB6521"/>
    <w:rsid w:val="00ED0224"/>
    <w:rsid w:val="00ED459F"/>
    <w:rsid w:val="00EE0AD1"/>
    <w:rsid w:val="00EE1000"/>
    <w:rsid w:val="00EF3593"/>
    <w:rsid w:val="00EF6E69"/>
    <w:rsid w:val="00EF7FE5"/>
    <w:rsid w:val="00F01DCF"/>
    <w:rsid w:val="00F12C7C"/>
    <w:rsid w:val="00F15939"/>
    <w:rsid w:val="00F16D32"/>
    <w:rsid w:val="00F372D3"/>
    <w:rsid w:val="00F71076"/>
    <w:rsid w:val="00F71A91"/>
    <w:rsid w:val="00F71FDA"/>
    <w:rsid w:val="00F7283A"/>
    <w:rsid w:val="00F82D3B"/>
    <w:rsid w:val="00F90F6F"/>
    <w:rsid w:val="00FA37F1"/>
    <w:rsid w:val="00FA71ED"/>
    <w:rsid w:val="00FB4B12"/>
    <w:rsid w:val="00FD17F1"/>
    <w:rsid w:val="00FF1722"/>
    <w:rsid w:val="00FF1C44"/>
    <w:rsid w:val="00FF4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B920"/>
  <w15:docId w15:val="{F05ADBCC-9095-4B0F-9E04-76289F4F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6E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D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7D22"/>
    <w:rPr>
      <w:rFonts w:ascii="Segoe UI" w:hAnsi="Segoe UI" w:cs="Segoe UI"/>
      <w:sz w:val="18"/>
      <w:szCs w:val="18"/>
    </w:rPr>
  </w:style>
  <w:style w:type="paragraph" w:styleId="a5">
    <w:name w:val="List Paragraph"/>
    <w:basedOn w:val="a"/>
    <w:uiPriority w:val="34"/>
    <w:qFormat/>
    <w:rsid w:val="008756EC"/>
    <w:pPr>
      <w:spacing w:after="0" w:line="240" w:lineRule="auto"/>
      <w:ind w:left="720"/>
      <w:contextualSpacing/>
    </w:pPr>
    <w:rPr>
      <w:rFonts w:ascii="Times New Roman" w:eastAsia="Times New Roman" w:hAnsi="Times New Roman"/>
      <w:sz w:val="24"/>
      <w:szCs w:val="24"/>
      <w:lang w:eastAsia="ru-RU"/>
    </w:rPr>
  </w:style>
  <w:style w:type="paragraph" w:customStyle="1" w:styleId="a6">
    <w:name w:val="Базовый"/>
    <w:rsid w:val="008756EC"/>
    <w:pPr>
      <w:suppressAutoHyphens/>
      <w:spacing w:after="200" w:line="276" w:lineRule="auto"/>
    </w:pPr>
    <w:rPr>
      <w:rFonts w:ascii="Calibri" w:eastAsia="SimSun" w:hAnsi="Calibri" w:cs="Calibri"/>
      <w:color w:val="00000A"/>
    </w:rPr>
  </w:style>
  <w:style w:type="table" w:styleId="a7">
    <w:name w:val="Table Grid"/>
    <w:basedOn w:val="a1"/>
    <w:uiPriority w:val="59"/>
    <w:rsid w:val="0087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756EC"/>
  </w:style>
  <w:style w:type="character" w:customStyle="1" w:styleId="FontStyle207">
    <w:name w:val="Font Style207"/>
    <w:uiPriority w:val="99"/>
    <w:rsid w:val="008756EC"/>
    <w:rPr>
      <w:rFonts w:ascii="Century Schoolbook" w:hAnsi="Century Schoolbook" w:cs="Century Schoolbook"/>
      <w:sz w:val="18"/>
      <w:szCs w:val="18"/>
    </w:rPr>
  </w:style>
  <w:style w:type="paragraph" w:customStyle="1" w:styleId="Style11">
    <w:name w:val="Style11"/>
    <w:basedOn w:val="a"/>
    <w:uiPriority w:val="99"/>
    <w:rsid w:val="008756E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a8">
    <w:name w:val="Содержимое таблицы"/>
    <w:basedOn w:val="a"/>
    <w:rsid w:val="008756EC"/>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9">
    <w:name w:val="Normal (Web)"/>
    <w:basedOn w:val="a"/>
    <w:uiPriority w:val="99"/>
    <w:unhideWhenUsed/>
    <w:rsid w:val="008756E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next w:val="a7"/>
    <w:uiPriority w:val="39"/>
    <w:rsid w:val="008756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AB54FE"/>
    <w:pPr>
      <w:spacing w:after="0" w:line="240" w:lineRule="auto"/>
    </w:pPr>
    <w:rPr>
      <w:rFonts w:ascii="Calibri" w:eastAsia="Times New Roman" w:hAnsi="Calibri" w:cs="Times New Roman"/>
      <w:lang w:eastAsia="ru-RU"/>
    </w:rPr>
  </w:style>
  <w:style w:type="paragraph" w:customStyle="1" w:styleId="c16">
    <w:name w:val="c16"/>
    <w:basedOn w:val="a"/>
    <w:rsid w:val="00CC41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CC411B"/>
  </w:style>
  <w:style w:type="character" w:customStyle="1" w:styleId="c7">
    <w:name w:val="c7"/>
    <w:basedOn w:val="a0"/>
    <w:rsid w:val="00CC411B"/>
  </w:style>
  <w:style w:type="character" w:customStyle="1" w:styleId="c31">
    <w:name w:val="c31"/>
    <w:basedOn w:val="a0"/>
    <w:rsid w:val="00CC411B"/>
  </w:style>
  <w:style w:type="character" w:customStyle="1" w:styleId="c0">
    <w:name w:val="c0"/>
    <w:basedOn w:val="a0"/>
    <w:rsid w:val="00CC411B"/>
  </w:style>
  <w:style w:type="paragraph" w:customStyle="1" w:styleId="c3">
    <w:name w:val="c3"/>
    <w:basedOn w:val="a"/>
    <w:rsid w:val="00CC41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AE4FC0"/>
    <w:pPr>
      <w:suppressAutoHyphens/>
      <w:spacing w:before="280" w:after="280" w:line="240" w:lineRule="auto"/>
      <w:jc w:val="center"/>
    </w:pPr>
    <w:rPr>
      <w:rFonts w:ascii="Times New Roman" w:eastAsia="Times New Roman" w:hAnsi="Times New Roman"/>
      <w:b/>
      <w:bCs/>
      <w:sz w:val="24"/>
      <w:szCs w:val="24"/>
      <w:lang w:eastAsia="ar-SA"/>
    </w:rPr>
  </w:style>
  <w:style w:type="character" w:styleId="ab">
    <w:name w:val="Subtle Emphasis"/>
    <w:basedOn w:val="a0"/>
    <w:uiPriority w:val="19"/>
    <w:qFormat/>
    <w:rsid w:val="00AE4FC0"/>
    <w:rPr>
      <w:i/>
      <w:iCs/>
      <w:color w:val="404040" w:themeColor="text1" w:themeTint="BF"/>
    </w:rPr>
  </w:style>
  <w:style w:type="character" w:styleId="ac">
    <w:name w:val="Hyperlink"/>
    <w:basedOn w:val="a0"/>
    <w:uiPriority w:val="99"/>
    <w:unhideWhenUsed/>
    <w:rsid w:val="003C76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71126">
      <w:bodyDiv w:val="1"/>
      <w:marLeft w:val="0"/>
      <w:marRight w:val="0"/>
      <w:marTop w:val="0"/>
      <w:marBottom w:val="0"/>
      <w:divBdr>
        <w:top w:val="none" w:sz="0" w:space="0" w:color="auto"/>
        <w:left w:val="none" w:sz="0" w:space="0" w:color="auto"/>
        <w:bottom w:val="none" w:sz="0" w:space="0" w:color="auto"/>
        <w:right w:val="none" w:sz="0" w:space="0" w:color="auto"/>
      </w:divBdr>
    </w:div>
    <w:div w:id="18100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a.ru/results" TargetMode="External"/><Relationship Id="rId13" Type="http://schemas.openxmlformats.org/officeDocument/2006/relationships/hyperlink" Target="https://s-ba.ru/results" TargetMode="External"/><Relationship Id="rId3" Type="http://schemas.openxmlformats.org/officeDocument/2006/relationships/settings" Target="settings.xml"/><Relationship Id="rId7" Type="http://schemas.openxmlformats.org/officeDocument/2006/relationships/hyperlink" Target="https://pedagog.ru.com/mtmarafon" TargetMode="External"/><Relationship Id="rId12" Type="http://schemas.openxmlformats.org/officeDocument/2006/relationships/hyperlink" Target="https://s-ba.ru/res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Guo1IY" TargetMode="External"/><Relationship Id="rId11" Type="http://schemas.openxmlformats.org/officeDocument/2006/relationships/hyperlink" Target="https://s-ba.ru/results" TargetMode="External"/><Relationship Id="rId5" Type="http://schemas.openxmlformats.org/officeDocument/2006/relationships/hyperlink" Target="http://evrazio.su/result" TargetMode="External"/><Relationship Id="rId15" Type="http://schemas.openxmlformats.org/officeDocument/2006/relationships/theme" Target="theme/theme1.xml"/><Relationship Id="rId10" Type="http://schemas.openxmlformats.org/officeDocument/2006/relationships/hyperlink" Target="https://s-ba.ru/results" TargetMode="External"/><Relationship Id="rId4" Type="http://schemas.openxmlformats.org/officeDocument/2006/relationships/webSettings" Target="webSettings.xml"/><Relationship Id="rId9" Type="http://schemas.openxmlformats.org/officeDocument/2006/relationships/hyperlink" Target="https://s-ba.ru/resul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8884</TotalTime>
  <Pages>28</Pages>
  <Words>9859</Words>
  <Characters>56198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заматаева</dc:creator>
  <cp:keywords/>
  <dc:description/>
  <cp:lastModifiedBy>Пользователь</cp:lastModifiedBy>
  <cp:revision>52</cp:revision>
  <cp:lastPrinted>2024-05-21T07:29:00Z</cp:lastPrinted>
  <dcterms:created xsi:type="dcterms:W3CDTF">2019-05-15T11:41:00Z</dcterms:created>
  <dcterms:modified xsi:type="dcterms:W3CDTF">2024-05-21T18:26:00Z</dcterms:modified>
</cp:coreProperties>
</file>